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6EDA" w:rsidRDefault="00000000">
      <w:pPr>
        <w:pStyle w:val="Title"/>
        <w:jc w:val="center"/>
      </w:pPr>
      <w:r>
        <w:t>Navigating Conflict in Christ</w:t>
      </w:r>
    </w:p>
    <w:p w:rsidR="00456EDA" w:rsidRDefault="00000000">
      <w:pPr>
        <w:pStyle w:val="Subtitle"/>
        <w:jc w:val="center"/>
      </w:pPr>
      <w:r>
        <w:t>Twelve Topical Bible Studies</w:t>
      </w:r>
    </w:p>
    <w:p w:rsidR="00456EDA" w:rsidRDefault="00000000">
      <w:pPr>
        <w:jc w:val="center"/>
      </w:pPr>
      <w:r>
        <w:rPr>
          <w:b/>
          <w:color w:val="7F6000"/>
          <w:sz w:val="26"/>
        </w:rPr>
        <w:t>Creation - Fall - Redemption</w:t>
      </w:r>
    </w:p>
    <w:p w:rsidR="00456EDA" w:rsidRDefault="00456EDA"/>
    <w:p w:rsidR="00456EDA" w:rsidRDefault="00456EDA"/>
    <w:p w:rsidR="00456EDA" w:rsidRDefault="00456EDA"/>
    <w:p w:rsidR="00456EDA" w:rsidRDefault="00000000">
      <w:pPr>
        <w:jc w:val="center"/>
      </w:pPr>
      <w:r>
        <w:rPr>
          <w:i/>
          <w:sz w:val="22"/>
        </w:rPr>
        <w:t>For personal devotion, small groups, Soul Center gatherings, leadership teams, and ministry settings</w:t>
      </w:r>
    </w:p>
    <w:p w:rsidR="00456EDA" w:rsidRDefault="00456EDA"/>
    <w:p w:rsidR="00456EDA" w:rsidRDefault="00456EDA"/>
    <w:p w:rsidR="00456EDA" w:rsidRDefault="00456EDA"/>
    <w:p w:rsidR="00456EDA" w:rsidRDefault="00456EDA"/>
    <w:p w:rsidR="00456EDA" w:rsidRDefault="00000000">
      <w:pPr>
        <w:jc w:val="center"/>
      </w:pPr>
      <w:r>
        <w:rPr>
          <w:sz w:val="20"/>
        </w:rPr>
        <w:t>Course professor: Brian DeCook</w:t>
      </w:r>
    </w:p>
    <w:p w:rsidR="00456EDA" w:rsidRDefault="00000000">
      <w:pPr>
        <w:jc w:val="center"/>
      </w:pPr>
      <w:r>
        <w:rPr>
          <w:sz w:val="20"/>
        </w:rPr>
        <w:t>Christian Growth Courses</w:t>
      </w:r>
    </w:p>
    <w:p w:rsidR="00456EDA" w:rsidRDefault="00000000">
      <w:r>
        <w:br w:type="page"/>
      </w:r>
    </w:p>
    <w:p w:rsidR="00456EDA" w:rsidRDefault="00000000">
      <w:pPr>
        <w:pStyle w:val="Heading1"/>
      </w:pPr>
      <w:r>
        <w:lastRenderedPageBreak/>
        <w:t>How to Use These Studies</w:t>
      </w:r>
    </w:p>
    <w:p w:rsidR="00456EDA" w:rsidRDefault="00000000">
      <w:r>
        <w:t>These twelve topical Bible studies are designed to accompany the twelve topics in Navigating Conflict in Christ. They can also stand alone for personal devotion, small groups, Soul Center gatherings, leadership teams, pastoral care, retreats, or other ministry settings.</w:t>
      </w:r>
    </w:p>
    <w:p w:rsidR="00456EDA" w:rsidRDefault="00000000">
      <w:r>
        <w:rPr>
          <w:b/>
        </w:rPr>
        <w:t xml:space="preserve">Recommended course placement: </w:t>
      </w:r>
      <w:r>
        <w:t>Add each study after Reading [Topic].4 and before Worksheet [Topic].5. Use the student-facing label 'Topical Bible Study [number]: [title]' so the existing numbered assets do not need to be renumbered.</w:t>
      </w:r>
    </w:p>
    <w:p w:rsidR="00456EDA" w:rsidRDefault="00000000">
      <w:pPr>
        <w:pStyle w:val="Heading2"/>
      </w:pPr>
      <w:r>
        <w:t>The Creation-Fall-Redemption Arc</w:t>
      </w:r>
    </w:p>
    <w:p w:rsidR="00456EDA" w:rsidRDefault="00000000">
      <w:pPr>
        <w:pStyle w:val="ListBullet"/>
        <w:spacing w:after="60"/>
      </w:pPr>
      <w:r>
        <w:t>Creation asks: What was God's good design for people, relationships, authority, desire, and peace?</w:t>
      </w:r>
    </w:p>
    <w:p w:rsidR="00456EDA" w:rsidRDefault="00000000">
      <w:pPr>
        <w:pStyle w:val="ListBullet"/>
        <w:spacing w:after="60"/>
      </w:pPr>
      <w:r>
        <w:t>Fall asks: How has sin distorted that good design through fear, blame, control, violence, pride, avoidance, or broken trust?</w:t>
      </w:r>
    </w:p>
    <w:p w:rsidR="00456EDA" w:rsidRDefault="00000000">
      <w:pPr>
        <w:pStyle w:val="ListBullet"/>
        <w:spacing w:after="60"/>
      </w:pPr>
      <w:r>
        <w:t>Redemption asks: How do the life, cross, resurrection, reign, and Spirit of Jesus restore us to God and form a new way of responding?</w:t>
      </w:r>
    </w:p>
    <w:p w:rsidR="00456EDA" w:rsidRDefault="00000000">
      <w:r>
        <w:t>The arc is a guide for reading the whole biblical story, not a rigid formula imposed on every verse. Each study keeps the gospel central by moving from God's good design, through sin's distortion, to the reconciling and transforming work of Jesus Christ.</w:t>
      </w:r>
    </w:p>
    <w:p w:rsidR="00456EDA" w:rsidRDefault="00000000">
      <w:pPr>
        <w:pStyle w:val="Heading2"/>
      </w:pPr>
      <w:r>
        <w:t>Suggested Session Formats</w:t>
      </w:r>
    </w:p>
    <w:p w:rsidR="00456EDA" w:rsidRDefault="00000000">
      <w:pPr>
        <w:pStyle w:val="ListBullet"/>
        <w:spacing w:after="60"/>
      </w:pPr>
      <w:r>
        <w:t>Personal use: allow 30-45 minutes. Read every passage, journal through the questions, complete the practice, and pray slowly.</w:t>
      </w:r>
    </w:p>
    <w:p w:rsidR="00456EDA" w:rsidRDefault="00000000">
      <w:pPr>
        <w:pStyle w:val="ListBullet"/>
        <w:spacing w:after="60"/>
      </w:pPr>
      <w:r>
        <w:t>Group use: allow 60-75 minutes. Read the primary passages aloud, select the most relevant questions, and leave at least 10 minutes for practice and prayer.</w:t>
      </w:r>
    </w:p>
    <w:p w:rsidR="00456EDA" w:rsidRDefault="00000000">
      <w:pPr>
        <w:pStyle w:val="ListBullet"/>
        <w:spacing w:after="60"/>
      </w:pPr>
      <w:r>
        <w:t>Leadership or ministry use: allow 75-90 minutes. Add a current ministry case, identify power and safety concerns, and agree on one shared practice.</w:t>
      </w:r>
    </w:p>
    <w:p w:rsidR="00456EDA" w:rsidRDefault="00000000">
      <w:pPr>
        <w:pStyle w:val="ListBullet"/>
        <w:spacing w:after="60"/>
      </w:pPr>
      <w:r>
        <w:t>Facilitators should never require personal disclosure. Participants may speak generally, pass on a question, or seek private support after the session.</w:t>
      </w:r>
    </w:p>
    <w:p w:rsidR="00456EDA" w:rsidRDefault="00000000">
      <w:pPr>
        <w:pStyle w:val="Heading2"/>
      </w:pPr>
      <w:r>
        <w:t>Reusable Safety Statement</w:t>
      </w:r>
    </w:p>
    <w:p w:rsidR="00456EDA" w:rsidRDefault="00000000">
      <w:pPr>
        <w:pStyle w:val="LeaderNote"/>
        <w:spacing w:before="60" w:after="160"/>
        <w:ind w:left="360" w:right="360"/>
      </w:pPr>
      <w:r>
        <w:t>Forgiveness does not mean pretending harm did not happen. Peace does not require passivity. Reconciliation does not require a person to remain unsafe. When abuse, coercion, threats, violence, exploitation, child harm, sexual misconduct, criminal behavior, or serious danger is present, seek wise outside help and appropriate protection.</w:t>
      </w:r>
    </w:p>
    <w:p w:rsidR="00456EDA" w:rsidRDefault="00000000">
      <w:pPr>
        <w:pStyle w:val="Heading2"/>
      </w:pPr>
      <w:r>
        <w:t>Overview of the Twelve Studies</w:t>
      </w:r>
    </w:p>
    <w:tbl>
      <w:tblPr>
        <w:tblStyle w:val="TableGrid"/>
        <w:tblW w:w="0" w:type="auto"/>
        <w:jc w:val="center"/>
        <w:tblLayout w:type="fixed"/>
        <w:tblLook w:val="04A0" w:firstRow="1" w:lastRow="0" w:firstColumn="1" w:lastColumn="0" w:noHBand="0" w:noVBand="1"/>
      </w:tblPr>
      <w:tblGrid>
        <w:gridCol w:w="1080"/>
        <w:gridCol w:w="3528"/>
        <w:gridCol w:w="5256"/>
      </w:tblGrid>
      <w:tr w:rsidR="00456EDA">
        <w:trPr>
          <w:cantSplit/>
          <w:tblHeader/>
          <w:jc w:val="center"/>
        </w:trPr>
        <w:tc>
          <w:tcPr>
            <w:tcW w:w="1080" w:type="dxa"/>
            <w:shd w:val="clear" w:color="auto" w:fill="D9EAF7"/>
          </w:tcPr>
          <w:p w:rsidR="00456EDA" w:rsidRDefault="00000000">
            <w:r>
              <w:rPr>
                <w:b/>
              </w:rPr>
              <w:t>Study</w:t>
            </w:r>
          </w:p>
        </w:tc>
        <w:tc>
          <w:tcPr>
            <w:tcW w:w="3528" w:type="dxa"/>
            <w:shd w:val="clear" w:color="auto" w:fill="D9EAF7"/>
          </w:tcPr>
          <w:p w:rsidR="00456EDA" w:rsidRDefault="00000000">
            <w:r>
              <w:rPr>
                <w:b/>
              </w:rPr>
              <w:t>Title</w:t>
            </w:r>
          </w:p>
        </w:tc>
        <w:tc>
          <w:tcPr>
            <w:tcW w:w="5256" w:type="dxa"/>
            <w:shd w:val="clear" w:color="auto" w:fill="D9EAF7"/>
          </w:tcPr>
          <w:p w:rsidR="00456EDA" w:rsidRDefault="00000000">
            <w:r>
              <w:rPr>
                <w:b/>
              </w:rPr>
              <w:t>Primary Passages</w:t>
            </w:r>
          </w:p>
        </w:tc>
      </w:tr>
      <w:tr w:rsidR="00456EDA">
        <w:trPr>
          <w:cantSplit/>
          <w:jc w:val="center"/>
        </w:trPr>
        <w:tc>
          <w:tcPr>
            <w:tcW w:w="1080" w:type="dxa"/>
          </w:tcPr>
          <w:p w:rsidR="00456EDA" w:rsidRDefault="00000000">
            <w:pPr>
              <w:spacing w:after="20" w:line="240" w:lineRule="auto"/>
            </w:pPr>
            <w:r>
              <w:t>1</w:t>
            </w:r>
          </w:p>
        </w:tc>
        <w:tc>
          <w:tcPr>
            <w:tcW w:w="3528" w:type="dxa"/>
          </w:tcPr>
          <w:p w:rsidR="00456EDA" w:rsidRDefault="00000000">
            <w:pPr>
              <w:spacing w:after="20" w:line="240" w:lineRule="auto"/>
            </w:pPr>
            <w:r>
              <w:t>Conflict as a Place of Christian Formation</w:t>
            </w:r>
          </w:p>
        </w:tc>
        <w:tc>
          <w:tcPr>
            <w:tcW w:w="5256" w:type="dxa"/>
          </w:tcPr>
          <w:p w:rsidR="00456EDA" w:rsidRDefault="00000000">
            <w:pPr>
              <w:spacing w:after="20" w:line="240" w:lineRule="auto"/>
            </w:pPr>
            <w:r>
              <w:t>Genesis 1:26-28; Genesis 3:8-13; Colossians 3:12-15; John 15:4-5</w:t>
            </w:r>
          </w:p>
        </w:tc>
      </w:tr>
      <w:tr w:rsidR="00456EDA">
        <w:trPr>
          <w:cantSplit/>
          <w:jc w:val="center"/>
        </w:trPr>
        <w:tc>
          <w:tcPr>
            <w:tcW w:w="1080" w:type="dxa"/>
          </w:tcPr>
          <w:p w:rsidR="00456EDA" w:rsidRDefault="00000000">
            <w:pPr>
              <w:spacing w:after="20" w:line="240" w:lineRule="auto"/>
            </w:pPr>
            <w:r>
              <w:t>2</w:t>
            </w:r>
          </w:p>
        </w:tc>
        <w:tc>
          <w:tcPr>
            <w:tcW w:w="3528" w:type="dxa"/>
          </w:tcPr>
          <w:p w:rsidR="00456EDA" w:rsidRDefault="00000000">
            <w:pPr>
              <w:spacing w:after="20" w:line="240" w:lineRule="auto"/>
            </w:pPr>
            <w:r>
              <w:t>Which Fire Will Shape the Conflict?</w:t>
            </w:r>
          </w:p>
        </w:tc>
        <w:tc>
          <w:tcPr>
            <w:tcW w:w="5256" w:type="dxa"/>
          </w:tcPr>
          <w:p w:rsidR="00456EDA" w:rsidRDefault="00000000">
            <w:pPr>
              <w:spacing w:after="20" w:line="240" w:lineRule="auto"/>
            </w:pPr>
            <w:r>
              <w:t>James 3:13-18; Galatians 5:16-25; Proverbs 15:1</w:t>
            </w:r>
          </w:p>
        </w:tc>
      </w:tr>
      <w:tr w:rsidR="00456EDA">
        <w:trPr>
          <w:cantSplit/>
          <w:jc w:val="center"/>
        </w:trPr>
        <w:tc>
          <w:tcPr>
            <w:tcW w:w="1080" w:type="dxa"/>
          </w:tcPr>
          <w:p w:rsidR="00456EDA" w:rsidRDefault="00000000">
            <w:pPr>
              <w:spacing w:after="20" w:line="240" w:lineRule="auto"/>
            </w:pPr>
            <w:r>
              <w:t>3</w:t>
            </w:r>
          </w:p>
        </w:tc>
        <w:tc>
          <w:tcPr>
            <w:tcW w:w="3528" w:type="dxa"/>
          </w:tcPr>
          <w:p w:rsidR="00456EDA" w:rsidRDefault="00000000">
            <w:pPr>
              <w:spacing w:after="20" w:line="240" w:lineRule="auto"/>
            </w:pPr>
            <w:r>
              <w:t>Lord, What Are You Doing Here?</w:t>
            </w:r>
          </w:p>
        </w:tc>
        <w:tc>
          <w:tcPr>
            <w:tcW w:w="5256" w:type="dxa"/>
          </w:tcPr>
          <w:p w:rsidR="00456EDA" w:rsidRDefault="00000000">
            <w:pPr>
              <w:spacing w:after="20" w:line="240" w:lineRule="auto"/>
            </w:pPr>
            <w:r>
              <w:t>Genesis 50:15-21; Romans 8:28-29; Hebrews 12:5-11; 1 Thessalonians 5:18</w:t>
            </w:r>
          </w:p>
        </w:tc>
      </w:tr>
      <w:tr w:rsidR="00456EDA">
        <w:trPr>
          <w:cantSplit/>
          <w:jc w:val="center"/>
        </w:trPr>
        <w:tc>
          <w:tcPr>
            <w:tcW w:w="1080" w:type="dxa"/>
          </w:tcPr>
          <w:p w:rsidR="00456EDA" w:rsidRDefault="00000000">
            <w:pPr>
              <w:spacing w:after="20" w:line="240" w:lineRule="auto"/>
            </w:pPr>
            <w:r>
              <w:t>4</w:t>
            </w:r>
          </w:p>
        </w:tc>
        <w:tc>
          <w:tcPr>
            <w:tcW w:w="3528" w:type="dxa"/>
          </w:tcPr>
          <w:p w:rsidR="00456EDA" w:rsidRDefault="00000000">
            <w:pPr>
              <w:spacing w:after="20" w:line="240" w:lineRule="auto"/>
            </w:pPr>
            <w:r>
              <w:t>The Conflict Beneath the Conflict</w:t>
            </w:r>
          </w:p>
        </w:tc>
        <w:tc>
          <w:tcPr>
            <w:tcW w:w="5256" w:type="dxa"/>
          </w:tcPr>
          <w:p w:rsidR="00456EDA" w:rsidRDefault="00000000">
            <w:pPr>
              <w:spacing w:after="20" w:line="240" w:lineRule="auto"/>
            </w:pPr>
            <w:r>
              <w:t>James 4:1-10; Matthew 6:31-33; Psalm 139:23-24; Philippians 2:3-4</w:t>
            </w:r>
          </w:p>
        </w:tc>
      </w:tr>
      <w:tr w:rsidR="00456EDA">
        <w:trPr>
          <w:cantSplit/>
          <w:jc w:val="center"/>
        </w:trPr>
        <w:tc>
          <w:tcPr>
            <w:tcW w:w="1080" w:type="dxa"/>
          </w:tcPr>
          <w:p w:rsidR="00456EDA" w:rsidRDefault="00000000">
            <w:pPr>
              <w:spacing w:after="20" w:line="240" w:lineRule="auto"/>
            </w:pPr>
            <w:r>
              <w:t>5</w:t>
            </w:r>
          </w:p>
        </w:tc>
        <w:tc>
          <w:tcPr>
            <w:tcW w:w="3528" w:type="dxa"/>
          </w:tcPr>
          <w:p w:rsidR="00456EDA" w:rsidRDefault="00000000">
            <w:pPr>
              <w:spacing w:after="20" w:line="240" w:lineRule="auto"/>
            </w:pPr>
            <w:r>
              <w:t>Escaping the Trap of Offense</w:t>
            </w:r>
          </w:p>
        </w:tc>
        <w:tc>
          <w:tcPr>
            <w:tcW w:w="5256" w:type="dxa"/>
          </w:tcPr>
          <w:p w:rsidR="00456EDA" w:rsidRDefault="00000000">
            <w:pPr>
              <w:spacing w:after="20" w:line="240" w:lineRule="auto"/>
            </w:pPr>
            <w:r>
              <w:t>1 Samuel 25:2-35; Ephesians 4:26-32; Hebrews 12:14-15</w:t>
            </w:r>
          </w:p>
        </w:tc>
      </w:tr>
      <w:tr w:rsidR="00456EDA">
        <w:trPr>
          <w:cantSplit/>
          <w:jc w:val="center"/>
        </w:trPr>
        <w:tc>
          <w:tcPr>
            <w:tcW w:w="1080" w:type="dxa"/>
          </w:tcPr>
          <w:p w:rsidR="00456EDA" w:rsidRDefault="00000000">
            <w:pPr>
              <w:spacing w:after="20" w:line="240" w:lineRule="auto"/>
            </w:pPr>
            <w:r>
              <w:t>6</w:t>
            </w:r>
          </w:p>
        </w:tc>
        <w:tc>
          <w:tcPr>
            <w:tcW w:w="3528" w:type="dxa"/>
          </w:tcPr>
          <w:p w:rsidR="00456EDA" w:rsidRDefault="00000000">
            <w:pPr>
              <w:spacing w:after="20" w:line="240" w:lineRule="auto"/>
            </w:pPr>
            <w:r>
              <w:t>Knowing Your Role in Conflict</w:t>
            </w:r>
          </w:p>
        </w:tc>
        <w:tc>
          <w:tcPr>
            <w:tcW w:w="5256" w:type="dxa"/>
          </w:tcPr>
          <w:p w:rsidR="00456EDA" w:rsidRDefault="00000000">
            <w:pPr>
              <w:spacing w:after="20" w:line="240" w:lineRule="auto"/>
            </w:pPr>
            <w:r>
              <w:t>Philemon 8-21; Matthew 5:23-24; Matthew 7:3-5; 2 Corinthians 5:18-20; Galatians 6:1-2</w:t>
            </w:r>
          </w:p>
        </w:tc>
      </w:tr>
      <w:tr w:rsidR="00456EDA">
        <w:trPr>
          <w:cantSplit/>
          <w:jc w:val="center"/>
        </w:trPr>
        <w:tc>
          <w:tcPr>
            <w:tcW w:w="1080" w:type="dxa"/>
          </w:tcPr>
          <w:p w:rsidR="00456EDA" w:rsidRDefault="00000000">
            <w:pPr>
              <w:spacing w:after="20" w:line="240" w:lineRule="auto"/>
            </w:pPr>
            <w:r>
              <w:t>7</w:t>
            </w:r>
          </w:p>
        </w:tc>
        <w:tc>
          <w:tcPr>
            <w:tcW w:w="3528" w:type="dxa"/>
          </w:tcPr>
          <w:p w:rsidR="00456EDA" w:rsidRDefault="00000000">
            <w:pPr>
              <w:spacing w:after="20" w:line="240" w:lineRule="auto"/>
            </w:pPr>
            <w:r>
              <w:t>Strangefire: A Right Goal in the Wrong Power</w:t>
            </w:r>
          </w:p>
        </w:tc>
        <w:tc>
          <w:tcPr>
            <w:tcW w:w="5256" w:type="dxa"/>
          </w:tcPr>
          <w:p w:rsidR="00456EDA" w:rsidRDefault="00000000">
            <w:pPr>
              <w:spacing w:after="20" w:line="240" w:lineRule="auto"/>
            </w:pPr>
            <w:r>
              <w:t>Matthew 26:47-54; Luke 22:49-51; James 1:19-20; 2 Timothy 2:23-26</w:t>
            </w:r>
          </w:p>
        </w:tc>
      </w:tr>
      <w:tr w:rsidR="00456EDA">
        <w:trPr>
          <w:cantSplit/>
          <w:jc w:val="center"/>
        </w:trPr>
        <w:tc>
          <w:tcPr>
            <w:tcW w:w="1080" w:type="dxa"/>
          </w:tcPr>
          <w:p w:rsidR="00456EDA" w:rsidRDefault="00000000">
            <w:pPr>
              <w:spacing w:after="20" w:line="240" w:lineRule="auto"/>
            </w:pPr>
            <w:r>
              <w:lastRenderedPageBreak/>
              <w:t>8</w:t>
            </w:r>
          </w:p>
        </w:tc>
        <w:tc>
          <w:tcPr>
            <w:tcW w:w="3528" w:type="dxa"/>
          </w:tcPr>
          <w:p w:rsidR="00456EDA" w:rsidRDefault="00000000">
            <w:pPr>
              <w:spacing w:after="20" w:line="240" w:lineRule="auto"/>
            </w:pPr>
            <w:r>
              <w:t>Truth and Love in Repair</w:t>
            </w:r>
          </w:p>
        </w:tc>
        <w:tc>
          <w:tcPr>
            <w:tcW w:w="5256" w:type="dxa"/>
          </w:tcPr>
          <w:p w:rsidR="00456EDA" w:rsidRDefault="00000000">
            <w:pPr>
              <w:spacing w:after="20" w:line="240" w:lineRule="auto"/>
            </w:pPr>
            <w:r>
              <w:t>2 Samuel 12:1-13; Psalm 51:1-12; Ephesians 4:15, 25-32; 1 John 1:9</w:t>
            </w:r>
          </w:p>
        </w:tc>
      </w:tr>
      <w:tr w:rsidR="00456EDA">
        <w:trPr>
          <w:cantSplit/>
          <w:jc w:val="center"/>
        </w:trPr>
        <w:tc>
          <w:tcPr>
            <w:tcW w:w="1080" w:type="dxa"/>
          </w:tcPr>
          <w:p w:rsidR="00456EDA" w:rsidRDefault="00000000">
            <w:pPr>
              <w:spacing w:after="20" w:line="240" w:lineRule="auto"/>
            </w:pPr>
            <w:r>
              <w:t>9</w:t>
            </w:r>
          </w:p>
        </w:tc>
        <w:tc>
          <w:tcPr>
            <w:tcW w:w="3528" w:type="dxa"/>
          </w:tcPr>
          <w:p w:rsidR="00456EDA" w:rsidRDefault="00000000">
            <w:pPr>
              <w:spacing w:after="20" w:line="240" w:lineRule="auto"/>
            </w:pPr>
            <w:r>
              <w:t>Forgiveness, Reconciliation, Trust, and Firebreaks</w:t>
            </w:r>
          </w:p>
        </w:tc>
        <w:tc>
          <w:tcPr>
            <w:tcW w:w="5256" w:type="dxa"/>
          </w:tcPr>
          <w:p w:rsidR="00456EDA" w:rsidRDefault="00000000">
            <w:pPr>
              <w:spacing w:after="20" w:line="240" w:lineRule="auto"/>
            </w:pPr>
            <w:r>
              <w:t>1 Samuel 24:1-22; 1 Samuel 26:17-25; Romans 12:18; Proverbs 22:3</w:t>
            </w:r>
          </w:p>
        </w:tc>
      </w:tr>
      <w:tr w:rsidR="00456EDA">
        <w:trPr>
          <w:cantSplit/>
          <w:jc w:val="center"/>
        </w:trPr>
        <w:tc>
          <w:tcPr>
            <w:tcW w:w="1080" w:type="dxa"/>
          </w:tcPr>
          <w:p w:rsidR="00456EDA" w:rsidRDefault="00000000">
            <w:pPr>
              <w:spacing w:after="20" w:line="240" w:lineRule="auto"/>
            </w:pPr>
            <w:r>
              <w:t>10</w:t>
            </w:r>
          </w:p>
        </w:tc>
        <w:tc>
          <w:tcPr>
            <w:tcW w:w="3528" w:type="dxa"/>
          </w:tcPr>
          <w:p w:rsidR="00456EDA" w:rsidRDefault="00000000">
            <w:pPr>
              <w:spacing w:after="20" w:line="240" w:lineRule="auto"/>
            </w:pPr>
            <w:r>
              <w:t>Becoming a Conflict Firefighter</w:t>
            </w:r>
          </w:p>
        </w:tc>
        <w:tc>
          <w:tcPr>
            <w:tcW w:w="5256" w:type="dxa"/>
          </w:tcPr>
          <w:p w:rsidR="00456EDA" w:rsidRDefault="00000000">
            <w:pPr>
              <w:spacing w:after="20" w:line="240" w:lineRule="auto"/>
            </w:pPr>
            <w:r>
              <w:t>Philippians 2:1-11; Romans 12:1-2; John 15:4-5; Hebrews 4:14-16</w:t>
            </w:r>
          </w:p>
        </w:tc>
      </w:tr>
      <w:tr w:rsidR="00456EDA">
        <w:trPr>
          <w:cantSplit/>
          <w:jc w:val="center"/>
        </w:trPr>
        <w:tc>
          <w:tcPr>
            <w:tcW w:w="1080" w:type="dxa"/>
          </w:tcPr>
          <w:p w:rsidR="00456EDA" w:rsidRDefault="00000000">
            <w:pPr>
              <w:spacing w:after="20" w:line="240" w:lineRule="auto"/>
            </w:pPr>
            <w:r>
              <w:t>11</w:t>
            </w:r>
          </w:p>
        </w:tc>
        <w:tc>
          <w:tcPr>
            <w:tcW w:w="3528" w:type="dxa"/>
          </w:tcPr>
          <w:p w:rsidR="00456EDA" w:rsidRDefault="00000000">
            <w:pPr>
              <w:spacing w:after="20" w:line="240" w:lineRule="auto"/>
            </w:pPr>
            <w:r>
              <w:t>PeaceSmart Relationships at Home, Church, and Work</w:t>
            </w:r>
          </w:p>
        </w:tc>
        <w:tc>
          <w:tcPr>
            <w:tcW w:w="5256" w:type="dxa"/>
          </w:tcPr>
          <w:p w:rsidR="00456EDA" w:rsidRDefault="00000000">
            <w:pPr>
              <w:spacing w:after="20" w:line="240" w:lineRule="auto"/>
            </w:pPr>
            <w:r>
              <w:t>Colossians 3:12-17; Mark 10:42-45; James 3:17-18; Ephesians 6:4</w:t>
            </w:r>
          </w:p>
        </w:tc>
      </w:tr>
      <w:tr w:rsidR="00456EDA">
        <w:trPr>
          <w:cantSplit/>
          <w:jc w:val="center"/>
        </w:trPr>
        <w:tc>
          <w:tcPr>
            <w:tcW w:w="1080" w:type="dxa"/>
          </w:tcPr>
          <w:p w:rsidR="00456EDA" w:rsidRDefault="00000000">
            <w:pPr>
              <w:spacing w:after="20" w:line="240" w:lineRule="auto"/>
            </w:pPr>
            <w:r>
              <w:t>12</w:t>
            </w:r>
          </w:p>
        </w:tc>
        <w:tc>
          <w:tcPr>
            <w:tcW w:w="3528" w:type="dxa"/>
          </w:tcPr>
          <w:p w:rsidR="00456EDA" w:rsidRDefault="00000000">
            <w:pPr>
              <w:spacing w:after="20" w:line="240" w:lineRule="auto"/>
            </w:pPr>
            <w:r>
              <w:t>Overcoming Evil with Good and the Jesus Mindset</w:t>
            </w:r>
          </w:p>
        </w:tc>
        <w:tc>
          <w:tcPr>
            <w:tcW w:w="5256" w:type="dxa"/>
          </w:tcPr>
          <w:p w:rsidR="00456EDA" w:rsidRDefault="00000000">
            <w:pPr>
              <w:spacing w:after="20" w:line="240" w:lineRule="auto"/>
            </w:pPr>
            <w:r>
              <w:t>Romans 12:14-21; Matthew 5:43-48; Philippians 2:5-13; John 20:21</w:t>
            </w:r>
          </w:p>
        </w:tc>
      </w:tr>
    </w:tbl>
    <w:p w:rsidR="00456EDA" w:rsidRDefault="00000000">
      <w:r>
        <w:br w:type="page"/>
      </w:r>
    </w:p>
    <w:p w:rsidR="00456EDA" w:rsidRDefault="00000000">
      <w:pPr>
        <w:pStyle w:val="StudyEyebrow"/>
        <w:keepNext/>
      </w:pPr>
      <w:r>
        <w:lastRenderedPageBreak/>
        <w:t>TOPICAL BIBLE STUDY 1</w:t>
      </w:r>
    </w:p>
    <w:p w:rsidR="00456EDA" w:rsidRDefault="00000000">
      <w:pPr>
        <w:pStyle w:val="Heading1"/>
      </w:pPr>
      <w:r>
        <w:t>Conflict as a Place of Christian Formation</w:t>
      </w:r>
    </w:p>
    <w:p w:rsidR="00456EDA" w:rsidRDefault="00000000">
      <w:r>
        <w:rPr>
          <w:i/>
          <w:color w:val="595959"/>
        </w:rPr>
        <w:t>Topic 1 - What Is Navigating Conflict in Christ?</w:t>
      </w:r>
    </w:p>
    <w:p w:rsidR="00456EDA" w:rsidRDefault="00456EDA">
      <w:pPr>
        <w:pBdr>
          <w:bottom w:val="single" w:sz="6" w:space="1" w:color="A6A6A6"/>
        </w:pBdr>
        <w:spacing w:after="120"/>
      </w:pPr>
    </w:p>
    <w:p w:rsidR="00456EDA" w:rsidRDefault="00000000">
      <w:pPr>
        <w:pStyle w:val="BigIdea"/>
      </w:pPr>
      <w:r>
        <w:rPr>
          <w:b/>
        </w:rPr>
        <w:t xml:space="preserve">Big idea: </w:t>
      </w:r>
      <w:r>
        <w:t>Conflict is not good in itself, but it can become a place where our dependence, character, and witness are formed as we abide in Christ.</w:t>
      </w:r>
    </w:p>
    <w:p w:rsidR="00456EDA" w:rsidRDefault="00000000">
      <w:r>
        <w:rPr>
          <w:b/>
        </w:rPr>
        <w:t xml:space="preserve">Primary passages: </w:t>
      </w:r>
      <w:r>
        <w:t>Genesis 1:26-28; Genesis 3:8-13; Colossians 3:12-15; John 15:4-5</w:t>
      </w:r>
    </w:p>
    <w:p w:rsidR="00456EDA" w:rsidRDefault="00000000">
      <w:r>
        <w:rPr>
          <w:b/>
        </w:rPr>
        <w:t xml:space="preserve">Supporting passages: </w:t>
      </w:r>
      <w:r>
        <w:t>John 14:27; Romans 12:18; Philippians 2:5</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Think of a recent disagreement. Without retelling every detail, what did the conflict reveal about what you feared, wanted, or trusted? Begin by asking Jesus to meet you in the truth rather than in self-condemnation or self-defense.</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Human beings were created in God's image for communion with God, faithful stewardship, and life-giving relationships. Biblical peace is more than quiet. It is the wholeness that grows when people live truthfully under God's loving rule and treat one another as image-bearers.</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Genesis 3 shows what sin does to relationships. Fear produces hiding. Shame produces self-protection. Responsibility gives way to blame. The first human response to broken trust is not humble confession but distance and accusation. Those same movements still surface in ordinary conflict.</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Jesus does more than give us a better conflict technique. He reconciles us to God, gives us His peace, and forms a new people clothed with compassion, humility, patience, forgiveness, and love. John 15 teaches that this fruit grows through abiding in Christ. Redemption moves us from self-protection toward Christ-shaped presence and faithful action.</w:t>
            </w:r>
          </w:p>
        </w:tc>
      </w:tr>
    </w:tbl>
    <w:p w:rsidR="00456EDA" w:rsidRDefault="00456EDA">
      <w:pPr>
        <w:spacing w:after="0"/>
      </w:pPr>
    </w:p>
    <w:p w:rsidR="00456EDA" w:rsidRDefault="00000000">
      <w:pPr>
        <w:pStyle w:val="Heading2"/>
      </w:pPr>
      <w:r>
        <w:t>Bible Reflection</w:t>
      </w:r>
    </w:p>
    <w:p w:rsidR="00456EDA" w:rsidRDefault="00000000">
      <w:r>
        <w:t>Conflict often exposes what calm circumstances allow us to hide. Our words, assumptions, bodily reactions, and attempts to control the outcome can reveal where we are relying on ourselves. This exposure can be painful, but in Christ it need not become condemnation. It can become an invitation to return.</w:t>
      </w:r>
    </w:p>
    <w:p w:rsidR="00456EDA" w:rsidRDefault="00000000">
      <w:r>
        <w:t>Colossians 3 does not describe passive niceness. Compassion, humility, patience, forgiveness, and love are active practices for a community where real grievances exist. The peace of Christ is called to rule precisely because competing fears, desires, and loyalties are present.</w:t>
      </w:r>
    </w:p>
    <w:p w:rsidR="00456EDA" w:rsidRDefault="00000000">
      <w:r>
        <w:t>A PeaceSmart relationship is not a relationship without disagreement. It is a relationship in which people learn to turn toward Christ, tell the truth, own their part, seek another person's good, and return to grace after failure. The goal is not flawless performance. The goal is a life that keeps returning to Jesus.</w:t>
      </w:r>
    </w:p>
    <w:p w:rsidR="00456EDA" w:rsidRDefault="00000000">
      <w:pPr>
        <w:pStyle w:val="Heading2"/>
      </w:pPr>
      <w:r>
        <w:lastRenderedPageBreak/>
        <w:t>Observe and Understand</w:t>
      </w:r>
    </w:p>
    <w:p w:rsidR="00456EDA" w:rsidRDefault="00000000">
      <w:pPr>
        <w:spacing w:after="60"/>
        <w:ind w:left="317" w:hanging="317"/>
      </w:pPr>
      <w:r>
        <w:t>1. What responsibilities and relational dignity are implied by being created in God's image?</w:t>
      </w:r>
    </w:p>
    <w:p w:rsidR="00456EDA" w:rsidRDefault="00000000">
      <w:pPr>
        <w:spacing w:after="60"/>
        <w:ind w:left="317" w:hanging="317"/>
      </w:pPr>
      <w:r>
        <w:t>2. What sequence do you see in Genesis 3: fear, hiding, blame, and fractured trust?</w:t>
      </w:r>
    </w:p>
    <w:p w:rsidR="00456EDA" w:rsidRDefault="00000000">
      <w:pPr>
        <w:spacing w:after="60"/>
        <w:ind w:left="317" w:hanging="317"/>
      </w:pPr>
      <w:r>
        <w:t>3. Which qualities in Colossians 3 are especially necessary when a real grievance exists?</w:t>
      </w:r>
    </w:p>
    <w:p w:rsidR="00456EDA" w:rsidRDefault="00000000">
      <w:pPr>
        <w:spacing w:after="60"/>
        <w:ind w:left="317" w:hanging="317"/>
      </w:pPr>
      <w:r>
        <w:t>4. According to John 15, why is self-powered behavior change insufficient for lasting fruit?</w:t>
      </w:r>
    </w:p>
    <w:p w:rsidR="00456EDA" w:rsidRDefault="00000000">
      <w:pPr>
        <w:pStyle w:val="Heading2"/>
      </w:pPr>
      <w:r>
        <w:t>Reflect and Discuss</w:t>
      </w:r>
    </w:p>
    <w:p w:rsidR="00456EDA" w:rsidRDefault="00000000">
      <w:pPr>
        <w:spacing w:after="60"/>
        <w:ind w:left="317" w:hanging="317"/>
      </w:pPr>
      <w:r>
        <w:t>1. Do you tend to avoid, attack, appease, withdraw, over-explain, or control when conflict begins?</w:t>
      </w:r>
    </w:p>
    <w:p w:rsidR="00456EDA" w:rsidRDefault="00000000">
      <w:pPr>
        <w:spacing w:after="60"/>
        <w:ind w:left="317" w:hanging="317"/>
      </w:pPr>
      <w:r>
        <w:t>2. What is the difference between seeking peace and merely seeking relief from discomfort?</w:t>
      </w:r>
    </w:p>
    <w:p w:rsidR="00456EDA" w:rsidRDefault="00000000">
      <w:pPr>
        <w:spacing w:after="60"/>
        <w:ind w:left="317" w:hanging="317"/>
      </w:pPr>
      <w:r>
        <w:t>3. Which Christlike quality in Colossians 3 is Jesus inviting you to practice now?</w:t>
      </w:r>
    </w:p>
    <w:p w:rsidR="00456EDA" w:rsidRDefault="00000000">
      <w:pPr>
        <w:spacing w:after="60"/>
        <w:ind w:left="317" w:hanging="317"/>
      </w:pPr>
      <w:r>
        <w:t>4. What would abiding in Christ look like before your next difficult conversation?</w:t>
      </w:r>
    </w:p>
    <w:p w:rsidR="00456EDA" w:rsidRDefault="00000000">
      <w:pPr>
        <w:spacing w:after="60"/>
        <w:ind w:left="317" w:hanging="317"/>
      </w:pPr>
      <w:r>
        <w:t>5. How can a group become a place where confession and return are normal rather than shameful?</w:t>
      </w:r>
    </w:p>
    <w:p w:rsidR="00456EDA" w:rsidRDefault="00000000">
      <w:pPr>
        <w:pStyle w:val="Heading2"/>
      </w:pPr>
      <w:r>
        <w:t>A Three-Sentence Peacefire Prayer</w:t>
      </w:r>
    </w:p>
    <w:p w:rsidR="00456EDA" w:rsidRDefault="00000000">
      <w:pPr>
        <w:spacing w:after="60"/>
        <w:ind w:left="317" w:hanging="317"/>
      </w:pPr>
      <w:r>
        <w:t>1. Lord, here is what happened and how it affected me.</w:t>
      </w:r>
    </w:p>
    <w:p w:rsidR="00456EDA" w:rsidRDefault="00000000">
      <w:pPr>
        <w:spacing w:after="60"/>
        <w:ind w:left="317" w:hanging="317"/>
      </w:pPr>
      <w:r>
        <w:t>2. Lord, here is what is rising in me - fear, anger, pride, grief, or the desire to control.</w:t>
      </w:r>
    </w:p>
    <w:p w:rsidR="00456EDA" w:rsidRDefault="00000000">
      <w:pPr>
        <w:spacing w:after="60"/>
        <w:ind w:left="317" w:hanging="317"/>
      </w:pPr>
      <w:r>
        <w:t>3. Lord Jesus, form Your character in me and show me my next faithful step.</w:t>
      </w:r>
    </w:p>
    <w:p w:rsidR="00456EDA" w:rsidRDefault="00000000">
      <w:pPr>
        <w:pStyle w:val="Heading2"/>
      </w:pPr>
      <w:r>
        <w:t>Leader and Facilitator Note</w:t>
      </w:r>
    </w:p>
    <w:p w:rsidR="00456EDA" w:rsidRDefault="00000000">
      <w:pPr>
        <w:pStyle w:val="LeaderNote"/>
        <w:ind w:left="288" w:right="288"/>
      </w:pPr>
      <w:r>
        <w:t>Do not pressure participants to disclose traumatic or unsafe situations. Invite honest reflection while allowing people to speak generally. The purpose is not to make every conflict morally equal, but to help each person notice how Christ is calling them to respond.</w:t>
      </w:r>
    </w:p>
    <w:p w:rsidR="00456EDA" w:rsidRDefault="00000000">
      <w:pPr>
        <w:pStyle w:val="Heading2"/>
      </w:pPr>
      <w:r>
        <w:t>Closing Prayer</w:t>
      </w:r>
    </w:p>
    <w:p w:rsidR="00456EDA" w:rsidRDefault="00000000">
      <w:pPr>
        <w:pStyle w:val="Prayer"/>
        <w:ind w:left="288" w:right="288"/>
      </w:pPr>
      <w:r>
        <w:t>Lord Jesus, You are present in the places where our relationships become difficult. Deliver us from hiding, blame, and self-protection. Clothe us with compassion, humility, patience, forgiveness, and love. Teach us to abide in You so that Your peace shapes our next faithful step. Amen.</w:t>
      </w:r>
    </w:p>
    <w:p w:rsidR="00456EDA" w:rsidRDefault="00000000">
      <w:pPr>
        <w:pStyle w:val="Heading2"/>
      </w:pPr>
      <w:r>
        <w:t>Scripture References Used</w:t>
      </w:r>
    </w:p>
    <w:p w:rsidR="00456EDA" w:rsidRDefault="00000000">
      <w:r>
        <w:t>Genesis 1:26-28; Genesis 3:8-13; Colossians 3:12-15; John 15:4-5; John 14:27; Romans 12:18; Philippians 2:5</w:t>
      </w:r>
    </w:p>
    <w:p w:rsidR="00456EDA" w:rsidRDefault="00000000">
      <w:r>
        <w:br w:type="page"/>
      </w:r>
    </w:p>
    <w:p w:rsidR="00456EDA" w:rsidRDefault="00000000">
      <w:pPr>
        <w:pStyle w:val="StudyEyebrow"/>
        <w:keepNext/>
      </w:pPr>
      <w:r>
        <w:lastRenderedPageBreak/>
        <w:t>TOPICAL BIBLE STUDY 2</w:t>
      </w:r>
    </w:p>
    <w:p w:rsidR="00456EDA" w:rsidRDefault="00000000">
      <w:pPr>
        <w:pStyle w:val="Heading1"/>
      </w:pPr>
      <w:r>
        <w:t>Which Fire Will Shape the Conflict?</w:t>
      </w:r>
    </w:p>
    <w:p w:rsidR="00456EDA" w:rsidRDefault="00000000">
      <w:r>
        <w:rPr>
          <w:i/>
          <w:color w:val="595959"/>
        </w:rPr>
        <w:t>Topic 2 - The Two Fires of Conflict: Wildfire and Peacefire</w:t>
      </w:r>
    </w:p>
    <w:p w:rsidR="00456EDA" w:rsidRDefault="00456EDA">
      <w:pPr>
        <w:pBdr>
          <w:bottom w:val="single" w:sz="6" w:space="1" w:color="A6A6A6"/>
        </w:pBdr>
        <w:spacing w:after="120"/>
      </w:pPr>
    </w:p>
    <w:p w:rsidR="00456EDA" w:rsidRDefault="00000000">
      <w:pPr>
        <w:pStyle w:val="BigIdea"/>
      </w:pPr>
      <w:r>
        <w:rPr>
          <w:b/>
        </w:rPr>
        <w:t xml:space="preserve">Big idea: </w:t>
      </w:r>
      <w:r>
        <w:t>Every conflict can be fed by flesh-driven reactions or brought into the presence and power of God, where the Spirit produces wisdom and peace.</w:t>
      </w:r>
    </w:p>
    <w:p w:rsidR="00456EDA" w:rsidRDefault="00000000">
      <w:r>
        <w:rPr>
          <w:b/>
        </w:rPr>
        <w:t xml:space="preserve">Primary passages: </w:t>
      </w:r>
      <w:r>
        <w:t>James 3:13-18; Galatians 5:16-25; Proverbs 15:1</w:t>
      </w:r>
    </w:p>
    <w:p w:rsidR="00456EDA" w:rsidRDefault="00000000">
      <w:r>
        <w:rPr>
          <w:b/>
        </w:rPr>
        <w:t xml:space="preserve">Supporting passages: </w:t>
      </w:r>
      <w:r>
        <w:t>James 1:19-20; John 14:27</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Recall a moment when a conflict spread quickly through a sentence, text message, assumption, or tone of voice. What added fuel? Ask the Holy Spirit for wisdom from above as you study.</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God designed human speech, emotion, desire, and influence to serve truth, love, justice, and mutual flourishing. James describes wisdom from above as pure, peaceable, gentle, open to reason, merciful, fruitful, impartial, and sincere. This is the relational fruit of life ordered under God.</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Sin turns influence into fuel. Bitter envy, selfish ambition, harsh speech, suspicion, and impulsive reaction create disorder. Galatians describes the works of the flesh as patterns that fracture life with God and neighbor. A Wildfire begins when these reactions are fed rather than surrendered.</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Through Christ, believers receive the Holy Spirit, who grows love, joy, peace, patience, kindness, goodness, faithfulness, gentleness, and self-control. The Peacefire is the conscious turn toward God's presence, truth, and power before we add more fuel. It is not emotional denial; it is Spirit-dependent responsiveness.</w:t>
            </w:r>
          </w:p>
        </w:tc>
      </w:tr>
    </w:tbl>
    <w:p w:rsidR="00456EDA" w:rsidRDefault="00456EDA">
      <w:pPr>
        <w:spacing w:after="0"/>
      </w:pPr>
    </w:p>
    <w:p w:rsidR="00456EDA" w:rsidRDefault="00000000">
      <w:pPr>
        <w:pStyle w:val="Heading2"/>
      </w:pPr>
      <w:r>
        <w:t>Bible Reflection</w:t>
      </w:r>
    </w:p>
    <w:p w:rsidR="00456EDA" w:rsidRDefault="00000000">
      <w:r>
        <w:t>James 3 asks us to evaluate wisdom by its source and its fruit. A response can sound forceful, intelligent, or even religious while still producing confusion and harm. The question is not only, 'Was my point correct?' but also, 'What kind of wisdom governed the way I spoke and acted?'</w:t>
      </w:r>
    </w:p>
    <w:p w:rsidR="00456EDA" w:rsidRDefault="00000000">
      <w:r>
        <w:t>A useful conflict map is: Event -&gt; Interpretation -&gt; Desire -&gt; Response -&gt; Spread. We do not control every event, and we cannot control another person's response. Yet we can bring our interpretation, desires, and next action into the light of Christ.</w:t>
      </w:r>
    </w:p>
    <w:p w:rsidR="00456EDA" w:rsidRDefault="00000000">
      <w:r>
        <w:t>A gentle answer is not always a soft answer. It may include clear truth, a firm no, a request for accountability, or a necessary boundary. Gentleness means strength submitted to God rather than power used to punish, intimidate, or control.</w:t>
      </w:r>
    </w:p>
    <w:p w:rsidR="00456EDA" w:rsidRDefault="00000000">
      <w:pPr>
        <w:pStyle w:val="Heading2"/>
      </w:pPr>
      <w:r>
        <w:t>Observe and Understand</w:t>
      </w:r>
    </w:p>
    <w:p w:rsidR="00456EDA" w:rsidRDefault="00000000">
      <w:pPr>
        <w:spacing w:after="60"/>
        <w:ind w:left="317" w:hanging="317"/>
      </w:pPr>
      <w:r>
        <w:t>1. What contrasts does James make between earthly wisdom and wisdom from above?</w:t>
      </w:r>
    </w:p>
    <w:p w:rsidR="00456EDA" w:rsidRDefault="00000000">
      <w:pPr>
        <w:spacing w:after="60"/>
        <w:ind w:left="317" w:hanging="317"/>
      </w:pPr>
      <w:r>
        <w:t>2. Which works of the flesh commonly accelerate conflict?</w:t>
      </w:r>
    </w:p>
    <w:p w:rsidR="00456EDA" w:rsidRDefault="00000000">
      <w:pPr>
        <w:spacing w:after="60"/>
        <w:ind w:left="317" w:hanging="317"/>
      </w:pPr>
      <w:r>
        <w:lastRenderedPageBreak/>
        <w:t>3. Which fruit of the Spirit most directly interrupts your usual escalation pattern?</w:t>
      </w:r>
    </w:p>
    <w:p w:rsidR="00456EDA" w:rsidRDefault="00000000">
      <w:pPr>
        <w:spacing w:after="60"/>
        <w:ind w:left="317" w:hanging="317"/>
      </w:pPr>
      <w:r>
        <w:t>4. How can the same statement be delivered from either Wildfire or Peacefire?</w:t>
      </w:r>
    </w:p>
    <w:p w:rsidR="00456EDA" w:rsidRDefault="00000000">
      <w:pPr>
        <w:pStyle w:val="Heading2"/>
      </w:pPr>
      <w:r>
        <w:t>Reflect and Discuss</w:t>
      </w:r>
    </w:p>
    <w:p w:rsidR="00456EDA" w:rsidRDefault="00000000">
      <w:pPr>
        <w:spacing w:after="60"/>
        <w:ind w:left="317" w:hanging="317"/>
      </w:pPr>
      <w:r>
        <w:t>1. At which point in the conflict map do you most often lose awareness of God's presence?</w:t>
      </w:r>
    </w:p>
    <w:p w:rsidR="00456EDA" w:rsidRDefault="00000000">
      <w:pPr>
        <w:spacing w:after="60"/>
        <w:ind w:left="317" w:hanging="317"/>
      </w:pPr>
      <w:r>
        <w:t>2. What interpretations do you tend to make when another person disappoints or challenges you?</w:t>
      </w:r>
    </w:p>
    <w:p w:rsidR="00456EDA" w:rsidRDefault="00000000">
      <w:pPr>
        <w:spacing w:after="60"/>
        <w:ind w:left="317" w:hanging="317"/>
      </w:pPr>
      <w:r>
        <w:t>3. How does bodily slowing - breathing, pausing, or stepping away briefly - create space for spiritual discernment?</w:t>
      </w:r>
    </w:p>
    <w:p w:rsidR="00456EDA" w:rsidRDefault="00000000">
      <w:pPr>
        <w:spacing w:after="60"/>
        <w:ind w:left="317" w:hanging="317"/>
      </w:pPr>
      <w:r>
        <w:t>4. When is a gentle answer also a firm answer?</w:t>
      </w:r>
    </w:p>
    <w:p w:rsidR="00456EDA" w:rsidRDefault="00000000">
      <w:pPr>
        <w:spacing w:after="60"/>
        <w:ind w:left="317" w:hanging="317"/>
      </w:pPr>
      <w:r>
        <w:t>5. What would it look like for your group or ministry team to sow peace rather than merely avoid tension?</w:t>
      </w:r>
    </w:p>
    <w:p w:rsidR="00456EDA" w:rsidRDefault="00000000">
      <w:pPr>
        <w:pStyle w:val="Heading2"/>
      </w:pPr>
      <w:r>
        <w:t>The Two Fires Conflict Map</w:t>
      </w:r>
    </w:p>
    <w:p w:rsidR="00456EDA" w:rsidRDefault="00000000">
      <w:pPr>
        <w:spacing w:after="60"/>
        <w:ind w:left="317" w:hanging="317"/>
      </w:pPr>
      <w:r>
        <w:t>1. Name the event using observable facts rather than accusations.</w:t>
      </w:r>
    </w:p>
    <w:p w:rsidR="00456EDA" w:rsidRDefault="00000000">
      <w:pPr>
        <w:spacing w:after="60"/>
        <w:ind w:left="317" w:hanging="317"/>
      </w:pPr>
      <w:r>
        <w:t>2. Write the interpretation you immediately attached to the event.</w:t>
      </w:r>
    </w:p>
    <w:p w:rsidR="00456EDA" w:rsidRDefault="00000000">
      <w:pPr>
        <w:spacing w:after="60"/>
        <w:ind w:left="317" w:hanging="317"/>
      </w:pPr>
      <w:r>
        <w:t>3. Name the desire or fear that became intense.</w:t>
      </w:r>
    </w:p>
    <w:p w:rsidR="00456EDA" w:rsidRDefault="00000000">
      <w:pPr>
        <w:spacing w:after="60"/>
        <w:ind w:left="317" w:hanging="317"/>
      </w:pPr>
      <w:r>
        <w:t>4. Identify the Wildfire response you are tempted to choose and the likely spread.</w:t>
      </w:r>
    </w:p>
    <w:p w:rsidR="00456EDA" w:rsidRDefault="00000000">
      <w:pPr>
        <w:spacing w:after="60"/>
        <w:ind w:left="317" w:hanging="317"/>
      </w:pPr>
      <w:r>
        <w:t>5. Name one Peacefire response that reflects the Spirit's fruit and protects truth.</w:t>
      </w:r>
    </w:p>
    <w:p w:rsidR="00456EDA" w:rsidRDefault="00000000">
      <w:pPr>
        <w:pStyle w:val="Heading2"/>
      </w:pPr>
      <w:r>
        <w:t>Leader and Facilitator Note</w:t>
      </w:r>
    </w:p>
    <w:p w:rsidR="00456EDA" w:rsidRDefault="00000000">
      <w:pPr>
        <w:pStyle w:val="LeaderNote"/>
        <w:ind w:left="288" w:right="288"/>
      </w:pPr>
      <w:r>
        <w:t>A pause can be a faithful first response, not avoidance. Encourage participants to slow down without using delay as a way to punish, stonewall, or escape needed responsibility. A later conversation may still be necessary.</w:t>
      </w:r>
    </w:p>
    <w:p w:rsidR="00456EDA" w:rsidRDefault="00000000">
      <w:pPr>
        <w:pStyle w:val="Heading2"/>
      </w:pPr>
      <w:r>
        <w:t>Closing Prayer</w:t>
      </w:r>
    </w:p>
    <w:p w:rsidR="00456EDA" w:rsidRDefault="00000000">
      <w:pPr>
        <w:pStyle w:val="Prayer"/>
        <w:ind w:left="288" w:right="288"/>
      </w:pPr>
      <w:r>
        <w:t>Holy Spirit, expose the fuel we add to conflict. Give us wisdom from above. Grow Your fruit in our words, bodies, motives, and decisions. Teach us to pause in Your presence and choose what makes for truth and peace. Amen.</w:t>
      </w:r>
    </w:p>
    <w:p w:rsidR="00456EDA" w:rsidRDefault="00000000">
      <w:pPr>
        <w:pStyle w:val="Heading2"/>
      </w:pPr>
      <w:r>
        <w:t>Scripture References Used</w:t>
      </w:r>
    </w:p>
    <w:p w:rsidR="00456EDA" w:rsidRDefault="00000000">
      <w:r>
        <w:t>James 3:13-18; Galatians 5:16-25; Proverbs 15:1; James 1:19-20; John 14:27</w:t>
      </w:r>
    </w:p>
    <w:p w:rsidR="00456EDA" w:rsidRDefault="00000000">
      <w:r>
        <w:br w:type="page"/>
      </w:r>
    </w:p>
    <w:p w:rsidR="00456EDA" w:rsidRDefault="00000000">
      <w:pPr>
        <w:pStyle w:val="StudyEyebrow"/>
        <w:keepNext/>
      </w:pPr>
      <w:r>
        <w:lastRenderedPageBreak/>
        <w:t>TOPICAL BIBLE STUDY 3</w:t>
      </w:r>
    </w:p>
    <w:p w:rsidR="00456EDA" w:rsidRDefault="00000000">
      <w:pPr>
        <w:pStyle w:val="Heading1"/>
      </w:pPr>
      <w:r>
        <w:t>Lord, What Are You Doing Here?</w:t>
      </w:r>
    </w:p>
    <w:p w:rsidR="00456EDA" w:rsidRDefault="00000000">
      <w:r>
        <w:rPr>
          <w:i/>
          <w:color w:val="595959"/>
        </w:rPr>
        <w:t>Topic 3 - The Lord's Purpose in Conflict</w:t>
      </w:r>
    </w:p>
    <w:p w:rsidR="00456EDA" w:rsidRDefault="00456EDA">
      <w:pPr>
        <w:pBdr>
          <w:bottom w:val="single" w:sz="6" w:space="1" w:color="A6A6A6"/>
        </w:pBdr>
        <w:spacing w:after="120"/>
      </w:pPr>
    </w:p>
    <w:p w:rsidR="00456EDA" w:rsidRDefault="00000000">
      <w:pPr>
        <w:pStyle w:val="BigIdea"/>
      </w:pPr>
      <w:r>
        <w:rPr>
          <w:b/>
        </w:rPr>
        <w:t xml:space="preserve">Big idea: </w:t>
      </w:r>
      <w:r>
        <w:t>God does not call evil good, yet He remains present and able to form Christlike character, bring truth to light, and lead us in faithful action.</w:t>
      </w:r>
    </w:p>
    <w:p w:rsidR="00456EDA" w:rsidRDefault="00000000">
      <w:r>
        <w:rPr>
          <w:b/>
        </w:rPr>
        <w:t xml:space="preserve">Primary passages: </w:t>
      </w:r>
      <w:r>
        <w:t>Genesis 50:15-21; Romans 8:28-29; Hebrews 12:5-11; 1 Thessalonians 5:18</w:t>
      </w:r>
    </w:p>
    <w:p w:rsidR="00456EDA" w:rsidRDefault="00000000">
      <w:r>
        <w:rPr>
          <w:b/>
        </w:rPr>
        <w:t xml:space="preserve">Supporting passages: </w:t>
      </w:r>
      <w:r>
        <w:t>Philippians 1:6; Philippians 2:13</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What question do you usually ask first in conflict: 'How do I stop this?' 'How do I win?' 'How do I escape?' or 'Lord, what are You doing here?' Ask God for a teachable heart without minimizing any real harm.</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The Creator acts with wisdom, purpose, and goodness. Human beings were made to trust Him, receive His instruction, and participate in His good work. Correction, learning, and growth belong to life with a loving God; they were never meant to be forms of humiliation or abuse.</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Joseph's brothers acted with jealousy, deception, and violence. Their later fear shows that unresolved sin keeps relationships captive. The Fall also distorts our understanding of correction: we may reject all feedback as rejection, or use 'correction' to justify domination and shame.</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Joseph names both realities: his brothers intended evil, and God was at work to preserve life. Romans 8 locates God's purpose in forming people into the likeness of Christ. Hebrews shows that loving discipline can yield righteousness and peace. Gratitude in conflict means trusting God's presence in the circumstance, not thanking Him for evil as though evil were good.</w:t>
            </w:r>
          </w:p>
        </w:tc>
      </w:tr>
    </w:tbl>
    <w:p w:rsidR="00456EDA" w:rsidRDefault="00456EDA">
      <w:pPr>
        <w:spacing w:after="0"/>
      </w:pPr>
    </w:p>
    <w:p w:rsidR="00456EDA" w:rsidRDefault="00000000">
      <w:pPr>
        <w:pStyle w:val="Heading2"/>
      </w:pPr>
      <w:r>
        <w:t>Bible Reflection</w:t>
      </w:r>
    </w:p>
    <w:p w:rsidR="00456EDA" w:rsidRDefault="00000000">
      <w:r>
        <w:t>Joseph does not rename betrayal as goodness. He speaks plainly about evil. At the same time, he refuses to believe that evil has the final word. This is a deeply redemptive posture: truth without despair and hope without denial.</w:t>
      </w:r>
    </w:p>
    <w:p w:rsidR="00456EDA" w:rsidRDefault="00000000">
      <w:r>
        <w:t>Asking about God's purpose changes the order of our questions. Before strategy comes formation. Before controlling the outcome comes surrender. God may be inviting us to confess, receive correction, seek protection, expose injustice, wait, forgive, establish a boundary, or ask for wise help.</w:t>
      </w:r>
    </w:p>
    <w:p w:rsidR="00456EDA" w:rsidRDefault="00000000">
      <w:r>
        <w:t>Thanksgiving reorients attention. We may thank God for His presence, His promises, wise counsel, an opened door, courage to tell the truth, or grace to endure. We do not need to call abuse, betrayal, or injustice a gift in order to trust that God can meet us there.</w:t>
      </w:r>
    </w:p>
    <w:p w:rsidR="00456EDA" w:rsidRDefault="00000000">
      <w:pPr>
        <w:pStyle w:val="Heading2"/>
      </w:pPr>
      <w:r>
        <w:t>Observe and Understand</w:t>
      </w:r>
    </w:p>
    <w:p w:rsidR="00456EDA" w:rsidRDefault="00000000">
      <w:pPr>
        <w:spacing w:after="60"/>
        <w:ind w:left="317" w:hanging="317"/>
      </w:pPr>
      <w:r>
        <w:t>1. How does Joseph distinguish human intention from God's redemptive purpose?</w:t>
      </w:r>
    </w:p>
    <w:p w:rsidR="00456EDA" w:rsidRDefault="00000000">
      <w:pPr>
        <w:spacing w:after="60"/>
        <w:ind w:left="317" w:hanging="317"/>
      </w:pPr>
      <w:r>
        <w:t>2. According to Romans 8:29, what is one central aim of God's work in believers?</w:t>
      </w:r>
    </w:p>
    <w:p w:rsidR="00456EDA" w:rsidRDefault="00000000">
      <w:pPr>
        <w:spacing w:after="60"/>
        <w:ind w:left="317" w:hanging="317"/>
      </w:pPr>
      <w:r>
        <w:lastRenderedPageBreak/>
        <w:t>3. What kind of fruit can loving discipline produce in Hebrews 12?</w:t>
      </w:r>
    </w:p>
    <w:p w:rsidR="00456EDA" w:rsidRDefault="00000000">
      <w:pPr>
        <w:spacing w:after="60"/>
        <w:ind w:left="317" w:hanging="317"/>
      </w:pPr>
      <w:r>
        <w:t>4. How can thanksgiving turn attention toward God without excusing wrongdoing?</w:t>
      </w:r>
    </w:p>
    <w:p w:rsidR="00456EDA" w:rsidRDefault="00000000">
      <w:pPr>
        <w:pStyle w:val="Heading2"/>
      </w:pPr>
      <w:r>
        <w:t>Reflect and Discuss</w:t>
      </w:r>
    </w:p>
    <w:p w:rsidR="00456EDA" w:rsidRDefault="00000000">
      <w:pPr>
        <w:spacing w:after="60"/>
        <w:ind w:left="317" w:hanging="317"/>
      </w:pPr>
      <w:r>
        <w:t>1. What outcome are you most tempted to demand from God or another person?</w:t>
      </w:r>
    </w:p>
    <w:p w:rsidR="00456EDA" w:rsidRDefault="00000000">
      <w:pPr>
        <w:spacing w:after="60"/>
        <w:ind w:left="317" w:hanging="317"/>
      </w:pPr>
      <w:r>
        <w:t>2. What might God be revealing about your character, limits, relationships, or need for help?</w:t>
      </w:r>
    </w:p>
    <w:p w:rsidR="00456EDA" w:rsidRDefault="00000000">
      <w:pPr>
        <w:spacing w:after="60"/>
        <w:ind w:left="317" w:hanging="317"/>
      </w:pPr>
      <w:r>
        <w:t>3. Is there feedback you need to test humbly rather than reject immediately?</w:t>
      </w:r>
    </w:p>
    <w:p w:rsidR="00456EDA" w:rsidRDefault="00000000">
      <w:pPr>
        <w:spacing w:after="60"/>
        <w:ind w:left="317" w:hanging="317"/>
      </w:pPr>
      <w:r>
        <w:t>4. What truthful action may be part of God's purpose - confession, confrontation, reporting, waiting, or a boundary?</w:t>
      </w:r>
    </w:p>
    <w:p w:rsidR="00456EDA" w:rsidRDefault="00000000">
      <w:pPr>
        <w:spacing w:after="60"/>
        <w:ind w:left="317" w:hanging="317"/>
      </w:pPr>
      <w:r>
        <w:t>5. Name one thing for which you can thank God in the situation without thanking Him for the wrong itself.</w:t>
      </w:r>
    </w:p>
    <w:p w:rsidR="00456EDA" w:rsidRDefault="00000000">
      <w:pPr>
        <w:pStyle w:val="Heading2"/>
      </w:pPr>
      <w:r>
        <w:t>Purpose Before Strategy Discernment</w:t>
      </w:r>
    </w:p>
    <w:p w:rsidR="00456EDA" w:rsidRDefault="00000000">
      <w:pPr>
        <w:spacing w:after="60"/>
        <w:ind w:left="317" w:hanging="317"/>
      </w:pPr>
      <w:r>
        <w:t>1. Name the wrong, loss, or tension truthfully.</w:t>
      </w:r>
    </w:p>
    <w:p w:rsidR="00456EDA" w:rsidRDefault="00000000">
      <w:pPr>
        <w:spacing w:after="60"/>
        <w:ind w:left="317" w:hanging="317"/>
      </w:pPr>
      <w:r>
        <w:t>2. Ask: What might God be forming in me that looks like Jesus?</w:t>
      </w:r>
    </w:p>
    <w:p w:rsidR="00456EDA" w:rsidRDefault="00000000">
      <w:pPr>
        <w:spacing w:after="60"/>
        <w:ind w:left="317" w:hanging="317"/>
      </w:pPr>
      <w:r>
        <w:t>3. Ask: What truth, protection, confession, or act of love may be required?</w:t>
      </w:r>
    </w:p>
    <w:p w:rsidR="00456EDA" w:rsidRDefault="00000000">
      <w:pPr>
        <w:spacing w:after="60"/>
        <w:ind w:left="317" w:hanging="317"/>
      </w:pPr>
      <w:r>
        <w:t>4. Write one sentence of gratitude for God's presence or provision.</w:t>
      </w:r>
    </w:p>
    <w:p w:rsidR="00456EDA" w:rsidRDefault="00000000">
      <w:pPr>
        <w:spacing w:after="60"/>
        <w:ind w:left="317" w:hanging="317"/>
      </w:pPr>
      <w:r>
        <w:t>5. Choose one next faithful step and leave the final outcome with God.</w:t>
      </w:r>
    </w:p>
    <w:p w:rsidR="00456EDA" w:rsidRDefault="00000000">
      <w:pPr>
        <w:pStyle w:val="Heading2"/>
      </w:pPr>
      <w:r>
        <w:t>Leader and Facilitator Note</w:t>
      </w:r>
    </w:p>
    <w:p w:rsidR="00456EDA" w:rsidRDefault="00000000">
      <w:pPr>
        <w:pStyle w:val="LeaderNote"/>
        <w:ind w:left="288" w:right="288"/>
      </w:pPr>
      <w:r>
        <w:t>Never suggest that God caused or required another person's abuse in order to teach the harmed person a lesson. Keep God's redemptive presence distinct from the sinful choices of people. When danger or coercion is present, faithful action may include immediate outside help and protection.</w:t>
      </w:r>
    </w:p>
    <w:p w:rsidR="00456EDA" w:rsidRDefault="00000000">
      <w:pPr>
        <w:pStyle w:val="Heading2"/>
      </w:pPr>
      <w:r>
        <w:t>Closing Prayer</w:t>
      </w:r>
    </w:p>
    <w:p w:rsidR="00456EDA" w:rsidRDefault="00000000">
      <w:pPr>
        <w:pStyle w:val="Prayer"/>
        <w:ind w:left="288" w:right="288"/>
      </w:pPr>
      <w:r>
        <w:t>Faithful God, keep us from denial and from despair. Help us name evil truthfully while trusting that You remain at work. Make us teachable, courageous, grateful, and wise. Form the character of Christ in us and lead us in the next faithful step. Amen.</w:t>
      </w:r>
    </w:p>
    <w:p w:rsidR="00456EDA" w:rsidRDefault="00000000">
      <w:pPr>
        <w:pStyle w:val="Heading2"/>
      </w:pPr>
      <w:r>
        <w:t>Scripture References Used</w:t>
      </w:r>
    </w:p>
    <w:p w:rsidR="00456EDA" w:rsidRDefault="00000000">
      <w:r>
        <w:t>Genesis 50:15-21; Romans 8:28-29; Hebrews 12:5-11; 1 Thessalonians 5:18; Philippians 1:6; Philippians 2:13</w:t>
      </w:r>
    </w:p>
    <w:p w:rsidR="00456EDA" w:rsidRDefault="00000000">
      <w:r>
        <w:br w:type="page"/>
      </w:r>
    </w:p>
    <w:p w:rsidR="00456EDA" w:rsidRDefault="00000000">
      <w:pPr>
        <w:pStyle w:val="StudyEyebrow"/>
        <w:keepNext/>
      </w:pPr>
      <w:r>
        <w:lastRenderedPageBreak/>
        <w:t>TOPICAL BIBLE STUDY 4</w:t>
      </w:r>
    </w:p>
    <w:p w:rsidR="00456EDA" w:rsidRDefault="00000000">
      <w:pPr>
        <w:pStyle w:val="Heading1"/>
      </w:pPr>
      <w:r>
        <w:t>The Conflict Beneath the Conflict</w:t>
      </w:r>
    </w:p>
    <w:p w:rsidR="00456EDA" w:rsidRDefault="00000000">
      <w:r>
        <w:rPr>
          <w:i/>
          <w:color w:val="595959"/>
        </w:rPr>
        <w:t>Topic 4 - The Kingdom Battle and the Desires of the Heart</w:t>
      </w:r>
    </w:p>
    <w:p w:rsidR="00456EDA" w:rsidRDefault="00456EDA">
      <w:pPr>
        <w:pBdr>
          <w:bottom w:val="single" w:sz="6" w:space="1" w:color="A6A6A6"/>
        </w:pBdr>
        <w:spacing w:after="120"/>
      </w:pPr>
    </w:p>
    <w:p w:rsidR="00456EDA" w:rsidRDefault="00000000">
      <w:pPr>
        <w:pStyle w:val="BigIdea"/>
      </w:pPr>
      <w:r>
        <w:rPr>
          <w:b/>
        </w:rPr>
        <w:t xml:space="preserve">Big idea: </w:t>
      </w:r>
      <w:r>
        <w:t>Many conflicts intensify when a good desire becomes a ruling demand; Christ gives greater grace and reorders the heart toward God's kingdom.</w:t>
      </w:r>
    </w:p>
    <w:p w:rsidR="00456EDA" w:rsidRDefault="00000000">
      <w:r>
        <w:rPr>
          <w:b/>
        </w:rPr>
        <w:t xml:space="preserve">Primary passages: </w:t>
      </w:r>
      <w:r>
        <w:t>James 4:1-10; Matthew 6:31-33; Psalm 139:23-24; Philippians 2:3-4</w:t>
      </w:r>
    </w:p>
    <w:p w:rsidR="00456EDA" w:rsidRDefault="00000000">
      <w:r>
        <w:rPr>
          <w:b/>
        </w:rPr>
        <w:t xml:space="preserve">Supporting passages: </w:t>
      </w:r>
      <w:r>
        <w:t>Galatians 5:16-25</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Name one thing you deeply want in a current relationship: respect, safety, agreement, appreciation, control, comfort, fairness, or certainty. Ask God to help you distinguish a healthy desire from a ruling demand.</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Desire is part of God's good creation. People rightly desire love, justice, belonging, safety, fruitful work, and trustworthy relationships. Under God's rule, desires become invitations to prayer, wisdom, patient action, and dependence rather than instruments for controlling others.</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James traces quarrels to desires at war within us. A good desire can harden into a demand: 'I must have this, and you must give it to me.' When that demand rules, another person becomes an obstacle, a tool, or an enemy. The kingdom of self competes with the kingdom of God.</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James announces that God gives greater grace. We can humble ourselves, draw near to God, and submit our desires to Him. Jesus calls us to seek first God's kingdom. Redemption does not erase desire; it restores desire to its proper place beneath the lordship and love of Christ.</w:t>
            </w:r>
          </w:p>
        </w:tc>
      </w:tr>
    </w:tbl>
    <w:p w:rsidR="00456EDA" w:rsidRDefault="00456EDA">
      <w:pPr>
        <w:spacing w:after="0"/>
      </w:pPr>
    </w:p>
    <w:p w:rsidR="00456EDA" w:rsidRDefault="00000000">
      <w:pPr>
        <w:pStyle w:val="Heading2"/>
      </w:pPr>
      <w:r>
        <w:t>Bible Reflection</w:t>
      </w:r>
    </w:p>
    <w:p w:rsidR="00456EDA" w:rsidRDefault="00000000">
      <w:r>
        <w:t>Heart examination is not a way to deny another person's wrongdoing. A conflict may include genuine injustice, unequal power, or serious harm. Even then, the believer can ask, 'What is governing my response?' This question restores agency without assigning false blame.</w:t>
      </w:r>
    </w:p>
    <w:p w:rsidR="00456EDA" w:rsidRDefault="00000000">
      <w:r>
        <w:t>A desire becomes ruling when our peace, identity, or willingness to obey God depends on getting it. Signs include obsessive rehearsal, exaggerated conclusions, threats, manipulation, contempt, or the belief that sinful behavior is justified because the desire is important.</w:t>
      </w:r>
    </w:p>
    <w:p w:rsidR="00456EDA" w:rsidRDefault="00000000">
      <w:r>
        <w:t>God's kingdom frees us to pursue good things without making them gods. We can seek justice without vengeance, safety without hatred, clarity without control, and reconciliation without pretending that trust already exists.</w:t>
      </w:r>
    </w:p>
    <w:p w:rsidR="00456EDA" w:rsidRDefault="00000000">
      <w:pPr>
        <w:pStyle w:val="Heading2"/>
      </w:pPr>
      <w:r>
        <w:t>Observe and Understand</w:t>
      </w:r>
    </w:p>
    <w:p w:rsidR="00456EDA" w:rsidRDefault="00000000">
      <w:pPr>
        <w:spacing w:after="60"/>
        <w:ind w:left="317" w:hanging="317"/>
      </w:pPr>
      <w:r>
        <w:t>1. What progression from desire to conflict do you see in James 4?</w:t>
      </w:r>
    </w:p>
    <w:p w:rsidR="00456EDA" w:rsidRDefault="00000000">
      <w:pPr>
        <w:spacing w:after="60"/>
        <w:ind w:left="317" w:hanging="317"/>
      </w:pPr>
      <w:r>
        <w:t>2. What does 'greater grace' make possible for a person caught in a heart battle?</w:t>
      </w:r>
    </w:p>
    <w:p w:rsidR="00456EDA" w:rsidRDefault="00000000">
      <w:pPr>
        <w:spacing w:after="60"/>
        <w:ind w:left="317" w:hanging="317"/>
      </w:pPr>
      <w:r>
        <w:lastRenderedPageBreak/>
        <w:t>3. How does seeking God's kingdom reorder anxiety and control in Matthew 6?</w:t>
      </w:r>
    </w:p>
    <w:p w:rsidR="00456EDA" w:rsidRDefault="00000000">
      <w:pPr>
        <w:spacing w:after="60"/>
        <w:ind w:left="317" w:hanging="317"/>
      </w:pPr>
      <w:r>
        <w:t>4. What do Psalm 139 and Philippians 2 add to honest self-examination?</w:t>
      </w:r>
    </w:p>
    <w:p w:rsidR="00456EDA" w:rsidRDefault="00000000">
      <w:pPr>
        <w:pStyle w:val="Heading2"/>
      </w:pPr>
      <w:r>
        <w:t>Reflect and Discuss</w:t>
      </w:r>
    </w:p>
    <w:p w:rsidR="00456EDA" w:rsidRDefault="00000000">
      <w:pPr>
        <w:spacing w:after="60"/>
        <w:ind w:left="317" w:hanging="317"/>
      </w:pPr>
      <w:r>
        <w:t>1. Which desire in your conflict is understandable or good?</w:t>
      </w:r>
    </w:p>
    <w:p w:rsidR="00456EDA" w:rsidRDefault="00000000">
      <w:pPr>
        <w:spacing w:after="60"/>
        <w:ind w:left="317" w:hanging="317"/>
      </w:pPr>
      <w:r>
        <w:t>2. How can you tell when that desire has become a demand?</w:t>
      </w:r>
    </w:p>
    <w:p w:rsidR="00456EDA" w:rsidRDefault="00000000">
      <w:pPr>
        <w:spacing w:after="60"/>
        <w:ind w:left="317" w:hanging="317"/>
      </w:pPr>
      <w:r>
        <w:t>3. What story are you telling yourself about the other person's motives?</w:t>
      </w:r>
    </w:p>
    <w:p w:rsidR="00456EDA" w:rsidRDefault="00000000">
      <w:pPr>
        <w:spacing w:after="60"/>
        <w:ind w:left="317" w:hanging="317"/>
      </w:pPr>
      <w:r>
        <w:t>4. How might humility change your posture without requiring you to surrender truth or safety?</w:t>
      </w:r>
    </w:p>
    <w:p w:rsidR="00456EDA" w:rsidRDefault="00000000">
      <w:pPr>
        <w:spacing w:after="60"/>
        <w:ind w:left="317" w:hanging="317"/>
      </w:pPr>
      <w:r>
        <w:t>5. What would it look like to seek God's kingdom in this specific conflict?</w:t>
      </w:r>
    </w:p>
    <w:p w:rsidR="00456EDA" w:rsidRDefault="00000000">
      <w:pPr>
        <w:pStyle w:val="Heading2"/>
      </w:pPr>
      <w:r>
        <w:t>The Desire-to-Demand Map</w:t>
      </w:r>
    </w:p>
    <w:p w:rsidR="00456EDA" w:rsidRDefault="00000000">
      <w:pPr>
        <w:spacing w:after="60"/>
        <w:ind w:left="317" w:hanging="317"/>
      </w:pPr>
      <w:r>
        <w:t>1. I desire __________ because __________.</w:t>
      </w:r>
    </w:p>
    <w:p w:rsidR="00456EDA" w:rsidRDefault="00000000">
      <w:pPr>
        <w:spacing w:after="60"/>
        <w:ind w:left="317" w:hanging="317"/>
      </w:pPr>
      <w:r>
        <w:t>2. When this desire is threatened, I tell myself __________.</w:t>
      </w:r>
    </w:p>
    <w:p w:rsidR="00456EDA" w:rsidRDefault="00000000">
      <w:pPr>
        <w:spacing w:after="60"/>
        <w:ind w:left="317" w:hanging="317"/>
      </w:pPr>
      <w:r>
        <w:t>3. The desire becomes a demand when I believe __________ must happen.</w:t>
      </w:r>
    </w:p>
    <w:p w:rsidR="00456EDA" w:rsidRDefault="00000000">
      <w:pPr>
        <w:spacing w:after="60"/>
        <w:ind w:left="317" w:hanging="317"/>
      </w:pPr>
      <w:r>
        <w:t>4. My Wildfire response is usually __________.</w:t>
      </w:r>
    </w:p>
    <w:p w:rsidR="00456EDA" w:rsidRDefault="00000000">
      <w:pPr>
        <w:spacing w:after="60"/>
        <w:ind w:left="317" w:hanging="317"/>
      </w:pPr>
      <w:r>
        <w:t>5. Christ is inviting me to surrender __________ and faithfully pursue __________.</w:t>
      </w:r>
    </w:p>
    <w:p w:rsidR="00456EDA" w:rsidRDefault="00000000">
      <w:pPr>
        <w:pStyle w:val="Heading2"/>
      </w:pPr>
      <w:r>
        <w:t>Leader and Facilitator Note</w:t>
      </w:r>
    </w:p>
    <w:p w:rsidR="00456EDA" w:rsidRDefault="00000000">
      <w:pPr>
        <w:pStyle w:val="LeaderNote"/>
        <w:ind w:left="288" w:right="288"/>
      </w:pPr>
      <w:r>
        <w:t>Avoid reducing every conflict to selfishness or idolatry. Real injustice must be named and addressed. Heart discernment asks what governs a person's response; it does not make the harmed person responsible for another person's sin.</w:t>
      </w:r>
    </w:p>
    <w:p w:rsidR="00456EDA" w:rsidRDefault="00000000">
      <w:pPr>
        <w:pStyle w:val="Heading2"/>
      </w:pPr>
      <w:r>
        <w:t>Closing Prayer</w:t>
      </w:r>
    </w:p>
    <w:p w:rsidR="00456EDA" w:rsidRDefault="00000000">
      <w:pPr>
        <w:pStyle w:val="Prayer"/>
        <w:ind w:left="288" w:right="288"/>
      </w:pPr>
      <w:r>
        <w:t>Search us, God, and know our hearts. Reveal the desires that have become demands. Give us greater grace to draw near, submit to You, and seek Your kingdom. Teach us to pursue what is good without making another person responsible for our peace. Amen.</w:t>
      </w:r>
    </w:p>
    <w:p w:rsidR="00456EDA" w:rsidRDefault="00000000">
      <w:pPr>
        <w:pStyle w:val="Heading2"/>
      </w:pPr>
      <w:r>
        <w:t>Scripture References Used</w:t>
      </w:r>
    </w:p>
    <w:p w:rsidR="00456EDA" w:rsidRDefault="00000000">
      <w:r>
        <w:t>James 4:1-10; Matthew 6:31-33; Psalm 139:23-24; Philippians 2:3-4; Galatians 5:16-25</w:t>
      </w:r>
    </w:p>
    <w:p w:rsidR="00456EDA" w:rsidRDefault="00000000">
      <w:r>
        <w:br w:type="page"/>
      </w:r>
    </w:p>
    <w:p w:rsidR="00456EDA" w:rsidRDefault="00000000">
      <w:pPr>
        <w:pStyle w:val="StudyEyebrow"/>
        <w:keepNext/>
      </w:pPr>
      <w:r>
        <w:lastRenderedPageBreak/>
        <w:t>TOPICAL BIBLE STUDY 5</w:t>
      </w:r>
    </w:p>
    <w:p w:rsidR="00456EDA" w:rsidRDefault="00000000">
      <w:pPr>
        <w:pStyle w:val="Heading1"/>
      </w:pPr>
      <w:r>
        <w:t>Escaping the Trap of Offense</w:t>
      </w:r>
    </w:p>
    <w:p w:rsidR="00456EDA" w:rsidRDefault="00000000">
      <w:r>
        <w:rPr>
          <w:i/>
          <w:color w:val="595959"/>
        </w:rPr>
        <w:t>Topic 5 - The Trap of Offense</w:t>
      </w:r>
    </w:p>
    <w:p w:rsidR="00456EDA" w:rsidRDefault="00456EDA">
      <w:pPr>
        <w:pBdr>
          <w:bottom w:val="single" w:sz="6" w:space="1" w:color="A6A6A6"/>
        </w:pBdr>
        <w:spacing w:after="120"/>
      </w:pPr>
    </w:p>
    <w:p w:rsidR="00456EDA" w:rsidRDefault="00000000">
      <w:pPr>
        <w:pStyle w:val="BigIdea"/>
      </w:pPr>
      <w:r>
        <w:rPr>
          <w:b/>
        </w:rPr>
        <w:t xml:space="preserve">Big idea: </w:t>
      </w:r>
      <w:r>
        <w:t>Being harmed is not the same as being ruled by offense; God meets us in anger and grief and frees us from bitterness, vengeance, and self-exaltation.</w:t>
      </w:r>
    </w:p>
    <w:p w:rsidR="00456EDA" w:rsidRDefault="00000000">
      <w:r>
        <w:rPr>
          <w:b/>
        </w:rPr>
        <w:t xml:space="preserve">Primary passages: </w:t>
      </w:r>
      <w:r>
        <w:t>1 Samuel 25:2-35; Ephesians 4:26-32; Hebrews 12:14-15</w:t>
      </w:r>
    </w:p>
    <w:p w:rsidR="00456EDA" w:rsidRDefault="00000000">
      <w:r>
        <w:rPr>
          <w:b/>
        </w:rPr>
        <w:t xml:space="preserve">Supporting passages: </w:t>
      </w:r>
      <w:r>
        <w:t>Psalm 62:8; Romans 12:19</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What happens inside you when you feel disrespected or treated unfairly? Ask God to help you name the wrong honestly while refusing to let vengeance or bitterness govern you.</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God created people with dignity and moral awareness. Anger can alert us that something important has been violated. Justice matters to God. Healthy relationships make room for lament, truth, protection, accountability, and repair.</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Nabal treats David's men with contempt. The insult is real, yet David allows the offense to become a permission slip for disproportionate revenge. He gathers armed men and prepares to destroy an entire household. Hurt becomes self-justification, and anger begins to rule.</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Abigail enters with courage, wisdom, and truthful appeal. She does not call Nabal's behavior good, but she interrupts David's path toward bloodshed. David recognizes God's restraining mercy and turns away from vengeance. In Christ, believers can lament, seek justice, establish boundaries, and release personal revenge to God.</w:t>
            </w:r>
          </w:p>
        </w:tc>
      </w:tr>
    </w:tbl>
    <w:p w:rsidR="00456EDA" w:rsidRDefault="00456EDA">
      <w:pPr>
        <w:spacing w:after="0"/>
      </w:pPr>
    </w:p>
    <w:p w:rsidR="00456EDA" w:rsidRDefault="00000000">
      <w:pPr>
        <w:pStyle w:val="Heading2"/>
      </w:pPr>
      <w:r>
        <w:t>Bible Reflection</w:t>
      </w:r>
    </w:p>
    <w:p w:rsidR="00456EDA" w:rsidRDefault="00000000">
      <w:r>
        <w:t>The trap of offense does not begin with admitting that harm occurred. It begins when the grievance becomes the center of identity and the basis for disobedience. We replay the accusation, recruit allies, imagine revenge, or treat cruelty as justified because we were wronged first.</w:t>
      </w:r>
    </w:p>
    <w:p w:rsidR="00456EDA" w:rsidRDefault="00000000">
      <w:r>
        <w:t>Ephesians 4 holds anger and holiness together. Anger must not be allowed to mature into bitterness, slander, malice, or destructive speech. The passage calls believers toward truthful words, constructive action, tenderheartedness, and forgiveness.</w:t>
      </w:r>
    </w:p>
    <w:p w:rsidR="00456EDA" w:rsidRDefault="00000000">
      <w:r>
        <w:t>Freedom from offense may be gradual. It can include repeated lament, wise counsel, legal or pastoral accountability, distance from an unsafe person, and the daily surrender of vengeance. Forgiveness is not denial, instant trust, or forced access.</w:t>
      </w:r>
    </w:p>
    <w:p w:rsidR="00456EDA" w:rsidRDefault="00000000">
      <w:pPr>
        <w:pStyle w:val="Heading2"/>
      </w:pPr>
      <w:r>
        <w:t>Observe and Understand</w:t>
      </w:r>
    </w:p>
    <w:p w:rsidR="00456EDA" w:rsidRDefault="00000000">
      <w:pPr>
        <w:spacing w:after="60"/>
        <w:ind w:left="317" w:hanging="317"/>
      </w:pPr>
      <w:r>
        <w:t>1. What was genuinely wrong in Nabal's response to David?</w:t>
      </w:r>
    </w:p>
    <w:p w:rsidR="00456EDA" w:rsidRDefault="00000000">
      <w:pPr>
        <w:spacing w:after="60"/>
        <w:ind w:left="317" w:hanging="317"/>
      </w:pPr>
      <w:r>
        <w:t>2. At what point did David's reaction become disproportionate and destructive?</w:t>
      </w:r>
    </w:p>
    <w:p w:rsidR="00456EDA" w:rsidRDefault="00000000">
      <w:pPr>
        <w:spacing w:after="60"/>
        <w:ind w:left="317" w:hanging="317"/>
      </w:pPr>
      <w:r>
        <w:t>3. How did Abigail combine truth, courage, humility, and intervention?</w:t>
      </w:r>
    </w:p>
    <w:p w:rsidR="00456EDA" w:rsidRDefault="00000000">
      <w:pPr>
        <w:spacing w:after="60"/>
        <w:ind w:left="317" w:hanging="317"/>
      </w:pPr>
      <w:r>
        <w:lastRenderedPageBreak/>
        <w:t>4. Which relational sins in Ephesians 4 show that anger has become a ruling posture?</w:t>
      </w:r>
    </w:p>
    <w:p w:rsidR="00456EDA" w:rsidRDefault="00000000">
      <w:pPr>
        <w:pStyle w:val="Heading2"/>
      </w:pPr>
      <w:r>
        <w:t>Reflect and Discuss</w:t>
      </w:r>
    </w:p>
    <w:p w:rsidR="00456EDA" w:rsidRDefault="00000000">
      <w:pPr>
        <w:spacing w:after="60"/>
        <w:ind w:left="317" w:hanging="317"/>
      </w:pPr>
      <w:r>
        <w:t>1. How do you distinguish honest anger from the trap of offense?</w:t>
      </w:r>
    </w:p>
    <w:p w:rsidR="00456EDA" w:rsidRDefault="00000000">
      <w:pPr>
        <w:spacing w:after="60"/>
        <w:ind w:left="317" w:hanging="317"/>
      </w:pPr>
      <w:r>
        <w:t>2. What grievance are you most tempted to rehearse?</w:t>
      </w:r>
    </w:p>
    <w:p w:rsidR="00456EDA" w:rsidRDefault="00000000">
      <w:pPr>
        <w:spacing w:after="60"/>
        <w:ind w:left="317" w:hanging="317"/>
      </w:pPr>
      <w:r>
        <w:t>3. Who has served as an Abigail in your life by interrupting a destructive response?</w:t>
      </w:r>
    </w:p>
    <w:p w:rsidR="00456EDA" w:rsidRDefault="00000000">
      <w:pPr>
        <w:spacing w:after="60"/>
        <w:ind w:left="317" w:hanging="317"/>
      </w:pPr>
      <w:r>
        <w:t>4. What boundary or act of justice may still be necessary after releasing vengeance?</w:t>
      </w:r>
    </w:p>
    <w:p w:rsidR="00456EDA" w:rsidRDefault="00000000">
      <w:pPr>
        <w:spacing w:after="60"/>
        <w:ind w:left="317" w:hanging="317"/>
      </w:pPr>
      <w:r>
        <w:t>5. What would it mean to entrust judgment to God today?</w:t>
      </w:r>
    </w:p>
    <w:p w:rsidR="00456EDA" w:rsidRDefault="00000000">
      <w:pPr>
        <w:pStyle w:val="Heading2"/>
      </w:pPr>
      <w:r>
        <w:t>Lament, Release, and Faithful Action</w:t>
      </w:r>
    </w:p>
    <w:p w:rsidR="00456EDA" w:rsidRDefault="00000000">
      <w:pPr>
        <w:spacing w:after="60"/>
        <w:ind w:left="317" w:hanging="317"/>
      </w:pPr>
      <w:r>
        <w:t>1. Name the wrong without exaggeration or minimization.</w:t>
      </w:r>
    </w:p>
    <w:p w:rsidR="00456EDA" w:rsidRDefault="00000000">
      <w:pPr>
        <w:spacing w:after="60"/>
        <w:ind w:left="317" w:hanging="317"/>
      </w:pPr>
      <w:r>
        <w:t>2. Name the impact on your body, emotions, relationships, and trust.</w:t>
      </w:r>
    </w:p>
    <w:p w:rsidR="00456EDA" w:rsidRDefault="00000000">
      <w:pPr>
        <w:spacing w:after="60"/>
        <w:ind w:left="317" w:hanging="317"/>
      </w:pPr>
      <w:r>
        <w:t>3. Tell God what justice or repair you desire.</w:t>
      </w:r>
    </w:p>
    <w:p w:rsidR="00456EDA" w:rsidRDefault="00000000">
      <w:pPr>
        <w:spacing w:after="60"/>
        <w:ind w:left="317" w:hanging="317"/>
      </w:pPr>
      <w:r>
        <w:t>4. Release personal vengeance to God in one honest sentence.</w:t>
      </w:r>
    </w:p>
    <w:p w:rsidR="00456EDA" w:rsidRDefault="00000000">
      <w:pPr>
        <w:spacing w:after="60"/>
        <w:ind w:left="317" w:hanging="317"/>
      </w:pPr>
      <w:r>
        <w:t>5. Choose a truthful, safe, and non-retaliatory next step.</w:t>
      </w:r>
    </w:p>
    <w:p w:rsidR="00456EDA" w:rsidRDefault="00000000">
      <w:pPr>
        <w:pStyle w:val="Heading2"/>
      </w:pPr>
      <w:r>
        <w:t>Leader and Facilitator Note</w:t>
      </w:r>
    </w:p>
    <w:p w:rsidR="00456EDA" w:rsidRDefault="00000000">
      <w:pPr>
        <w:pStyle w:val="LeaderNote"/>
        <w:ind w:left="288" w:right="288"/>
      </w:pPr>
      <w:r>
        <w:t>Refusing the trap of offense never makes a harmed person responsible for the offender's choices. Do not rush grief or pressure forgiveness language. Where abuse, threats, coercion, or criminal conduct is present, prioritize protection and qualified outside help.</w:t>
      </w:r>
    </w:p>
    <w:p w:rsidR="00456EDA" w:rsidRDefault="00000000">
      <w:pPr>
        <w:pStyle w:val="Heading2"/>
      </w:pPr>
      <w:r>
        <w:t>Closing Prayer</w:t>
      </w:r>
    </w:p>
    <w:p w:rsidR="00456EDA" w:rsidRDefault="00000000">
      <w:pPr>
        <w:pStyle w:val="Prayer"/>
        <w:ind w:left="288" w:right="288"/>
      </w:pPr>
      <w:r>
        <w:t>God of justice and mercy, receive our anger and grief. Keep bitterness from taking root. Restrain us from revenge, slander, and destructive action. Give us courage to pursue truth, safety, accountability, and forgiveness in the way of Christ. Amen.</w:t>
      </w:r>
    </w:p>
    <w:p w:rsidR="00456EDA" w:rsidRDefault="00000000">
      <w:pPr>
        <w:pStyle w:val="Heading2"/>
      </w:pPr>
      <w:r>
        <w:t>Scripture References Used</w:t>
      </w:r>
    </w:p>
    <w:p w:rsidR="00456EDA" w:rsidRDefault="00000000">
      <w:r>
        <w:t>1 Samuel 25:2-35; Ephesians 4:26-32; Hebrews 12:14-15; Psalm 62:8; Romans 12:19</w:t>
      </w:r>
    </w:p>
    <w:p w:rsidR="00456EDA" w:rsidRDefault="00000000">
      <w:r>
        <w:br w:type="page"/>
      </w:r>
    </w:p>
    <w:p w:rsidR="00456EDA" w:rsidRDefault="00000000">
      <w:pPr>
        <w:pStyle w:val="StudyEyebrow"/>
        <w:keepNext/>
      </w:pPr>
      <w:r>
        <w:lastRenderedPageBreak/>
        <w:t>TOPICAL BIBLE STUDY 6</w:t>
      </w:r>
    </w:p>
    <w:p w:rsidR="00456EDA" w:rsidRDefault="00000000">
      <w:pPr>
        <w:pStyle w:val="Heading1"/>
      </w:pPr>
      <w:r>
        <w:t>Knowing Your Role in Conflict</w:t>
      </w:r>
    </w:p>
    <w:p w:rsidR="00456EDA" w:rsidRDefault="00000000">
      <w:r>
        <w:rPr>
          <w:i/>
          <w:color w:val="595959"/>
        </w:rPr>
        <w:t>Topic 6 - Roles in Conflict: Offended, Offender, Ambassador, and Intercessor</w:t>
      </w:r>
    </w:p>
    <w:p w:rsidR="00456EDA" w:rsidRDefault="00456EDA">
      <w:pPr>
        <w:pBdr>
          <w:bottom w:val="single" w:sz="6" w:space="1" w:color="A6A6A6"/>
        </w:pBdr>
        <w:spacing w:after="120"/>
      </w:pPr>
    </w:p>
    <w:p w:rsidR="00456EDA" w:rsidRDefault="00000000">
      <w:pPr>
        <w:pStyle w:val="BigIdea"/>
      </w:pPr>
      <w:r>
        <w:rPr>
          <w:b/>
        </w:rPr>
        <w:t xml:space="preserve">Big idea: </w:t>
      </w:r>
      <w:r>
        <w:t>Faithful conflict response begins by discerning our actual role, owning what belongs to us, and refusing both false guilt and misplaced control.</w:t>
      </w:r>
    </w:p>
    <w:p w:rsidR="00456EDA" w:rsidRDefault="00000000">
      <w:r>
        <w:rPr>
          <w:b/>
        </w:rPr>
        <w:t xml:space="preserve">Primary passages: </w:t>
      </w:r>
      <w:r>
        <w:t>Philemon 8-21; Matthew 5:23-24; Matthew 7:3-5; 2 Corinthians 5:18-20; Galatians 6:1-2</w:t>
      </w:r>
    </w:p>
    <w:p w:rsidR="00456EDA" w:rsidRDefault="00000000">
      <w:r>
        <w:rPr>
          <w:b/>
        </w:rPr>
        <w:t xml:space="preserve">Supporting passages: </w:t>
      </w:r>
      <w:r>
        <w:t>1 Timothy 2:1</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In a current conflict, are you mainly the person harmed, the person who caused harm, an ambassador trying to help, an intercessor, or some combination? Ask God for honesty about your role and humility about its limits.</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God's design is relational and dignifying. People are not possessions, projects, or problems to manage. In the body of Christ, believers belong to one another as brothers and sisters, with responsibilities of truth, care, justice, and mutual service.</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Sin fractures relationships and confuses responsibility. We may deny our part, assume responsibility for everything, speak for people without consent, recruit allies through gossip, or use spiritual language to pressure a preferred outcome. Unequal power can make these distortions more dangerous.</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Paul appeals to Philemon on behalf of Onesimus, offers to bear a possible debt, and calls for reception 'as a brother.' The gospel challenges dehumanization and moves people toward truth and restored dignity. Christ also entrusts believers with a ministry of reconciliation shaped by humility, consent, gentleness, and love.</w:t>
            </w:r>
          </w:p>
        </w:tc>
      </w:tr>
    </w:tbl>
    <w:p w:rsidR="00456EDA" w:rsidRDefault="00456EDA">
      <w:pPr>
        <w:spacing w:after="0"/>
      </w:pPr>
    </w:p>
    <w:p w:rsidR="00456EDA" w:rsidRDefault="00000000">
      <w:pPr>
        <w:pStyle w:val="Heading2"/>
      </w:pPr>
      <w:r>
        <w:t>Bible Reflection</w:t>
      </w:r>
    </w:p>
    <w:p w:rsidR="00456EDA" w:rsidRDefault="00000000">
      <w:r>
        <w:t>Philemon comes from a world structured by slavery and unequal power. It must never be used to justify slavery, exploitation, or forcing someone back into danger. The letter's redemptive movement is toward brotherhood, voluntary response, restored dignity, and the costly involvement of an ambassador.</w:t>
      </w:r>
    </w:p>
    <w:p w:rsidR="00456EDA" w:rsidRDefault="00000000">
      <w:r>
        <w:t>Each role has distinct responsibilities. A person who caused harm is called to confess and repair. A harmed person may tell the truth, seek justice, forgive, or establish boundaries. An ambassador supports truthful, voluntary repair without becoming a gossip, pressure agent, or secret investigator. An intercessor prays faithfully without using prayer to avoid a direct responsibility that belongs to them.</w:t>
      </w:r>
    </w:p>
    <w:p w:rsidR="00456EDA" w:rsidRDefault="00000000">
      <w:r>
        <w:t>Roles can overlap. Two people may both have caused harm. A leader may be both participant and mediator, which can create a conflict of interest. Wisdom sometimes requires stepping back and involving a neutral, trained, or legally responsible person.</w:t>
      </w:r>
    </w:p>
    <w:p w:rsidR="00456EDA" w:rsidRDefault="00000000">
      <w:pPr>
        <w:pStyle w:val="Heading2"/>
      </w:pPr>
      <w:r>
        <w:t>Observe and Understand</w:t>
      </w:r>
    </w:p>
    <w:p w:rsidR="00456EDA" w:rsidRDefault="00000000">
      <w:pPr>
        <w:spacing w:after="60"/>
        <w:ind w:left="317" w:hanging="317"/>
      </w:pPr>
      <w:r>
        <w:t>1. How does Paul use appeal rather than raw authority in Philemon?</w:t>
      </w:r>
    </w:p>
    <w:p w:rsidR="00456EDA" w:rsidRDefault="00000000">
      <w:pPr>
        <w:spacing w:after="60"/>
        <w:ind w:left="317" w:hanging="317"/>
      </w:pPr>
      <w:r>
        <w:lastRenderedPageBreak/>
        <w:t>2. What cost is Paul willing to bear as an ambassador?</w:t>
      </w:r>
    </w:p>
    <w:p w:rsidR="00456EDA" w:rsidRDefault="00000000">
      <w:pPr>
        <w:spacing w:after="60"/>
        <w:ind w:left="317" w:hanging="317"/>
      </w:pPr>
      <w:r>
        <w:t>3. What responsibilities do Matthew 5 and Matthew 7 place on a person involved in conflict?</w:t>
      </w:r>
    </w:p>
    <w:p w:rsidR="00456EDA" w:rsidRDefault="00000000">
      <w:pPr>
        <w:spacing w:after="60"/>
        <w:ind w:left="317" w:hanging="317"/>
      </w:pPr>
      <w:r>
        <w:t>4. How does Galatians 6 describe the spirit and limits of restorative help?</w:t>
      </w:r>
    </w:p>
    <w:p w:rsidR="00456EDA" w:rsidRDefault="00000000">
      <w:pPr>
        <w:pStyle w:val="Heading2"/>
      </w:pPr>
      <w:r>
        <w:t>Reflect and Discuss</w:t>
      </w:r>
    </w:p>
    <w:p w:rsidR="00456EDA" w:rsidRDefault="00000000">
      <w:pPr>
        <w:spacing w:after="60"/>
        <w:ind w:left="317" w:hanging="317"/>
      </w:pPr>
      <w:r>
        <w:t>1. Which role are you most tempted to claim because it gives you control or protects your image?</w:t>
      </w:r>
    </w:p>
    <w:p w:rsidR="00456EDA" w:rsidRDefault="00000000">
      <w:pPr>
        <w:spacing w:after="60"/>
        <w:ind w:left="317" w:hanging="317"/>
      </w:pPr>
      <w:r>
        <w:t>2. What belongs to you to confess, repair, communicate, or release?</w:t>
      </w:r>
    </w:p>
    <w:p w:rsidR="00456EDA" w:rsidRDefault="00000000">
      <w:pPr>
        <w:spacing w:after="60"/>
        <w:ind w:left="317" w:hanging="317"/>
      </w:pPr>
      <w:r>
        <w:t>3. What does not belong to you to control?</w:t>
      </w:r>
    </w:p>
    <w:p w:rsidR="00456EDA" w:rsidRDefault="00000000">
      <w:pPr>
        <w:spacing w:after="60"/>
        <w:ind w:left="317" w:hanging="317"/>
      </w:pPr>
      <w:r>
        <w:t>4. When might an ambassador need consent, training, or neutrality before intervening?</w:t>
      </w:r>
    </w:p>
    <w:p w:rsidR="00456EDA" w:rsidRDefault="00000000">
      <w:pPr>
        <w:spacing w:after="60"/>
        <w:ind w:left="317" w:hanging="317"/>
      </w:pPr>
      <w:r>
        <w:t>5. How can intercession support rather than replace faithful action?</w:t>
      </w:r>
    </w:p>
    <w:p w:rsidR="00456EDA" w:rsidRDefault="00000000">
      <w:pPr>
        <w:pStyle w:val="Heading2"/>
      </w:pPr>
      <w:r>
        <w:t>Conflict Role Discernment</w:t>
      </w:r>
    </w:p>
    <w:p w:rsidR="00456EDA" w:rsidRDefault="00000000">
      <w:pPr>
        <w:spacing w:after="60"/>
        <w:ind w:left="317" w:hanging="317"/>
      </w:pPr>
      <w:r>
        <w:t>1. Write the names or initials of the people involved.</w:t>
      </w:r>
    </w:p>
    <w:p w:rsidR="00456EDA" w:rsidRDefault="00000000">
      <w:pPr>
        <w:spacing w:after="60"/>
        <w:ind w:left="317" w:hanging="317"/>
      </w:pPr>
      <w:r>
        <w:t>2. Identify your role or roles: harmed/offended, cause of harm, ambassador, intercessor.</w:t>
      </w:r>
    </w:p>
    <w:p w:rsidR="00456EDA" w:rsidRDefault="00000000">
      <w:pPr>
        <w:spacing w:after="60"/>
        <w:ind w:left="317" w:hanging="317"/>
      </w:pPr>
      <w:r>
        <w:t>3. List the responsibilities that truly belong to your role.</w:t>
      </w:r>
    </w:p>
    <w:p w:rsidR="00456EDA" w:rsidRDefault="00000000">
      <w:pPr>
        <w:spacing w:after="60"/>
        <w:ind w:left="317" w:hanging="317"/>
      </w:pPr>
      <w:r>
        <w:t>4. List the outcomes, emotions, and choices that belong to someone else.</w:t>
      </w:r>
    </w:p>
    <w:p w:rsidR="00456EDA" w:rsidRDefault="00000000">
      <w:pPr>
        <w:spacing w:after="60"/>
        <w:ind w:left="317" w:hanging="317"/>
      </w:pPr>
      <w:r>
        <w:t>5. Name one person or resource needed for wise accountability or safety.</w:t>
      </w:r>
    </w:p>
    <w:p w:rsidR="00456EDA" w:rsidRDefault="00000000">
      <w:pPr>
        <w:pStyle w:val="Heading2"/>
      </w:pPr>
      <w:r>
        <w:t>Leader and Facilitator Note</w:t>
      </w:r>
    </w:p>
    <w:p w:rsidR="00456EDA" w:rsidRDefault="00000000">
      <w:pPr>
        <w:pStyle w:val="LeaderNote"/>
        <w:ind w:left="288" w:right="288"/>
      </w:pPr>
      <w:r>
        <w:t>Do not allow an untrained participant to mediate abuse, criminal conduct, severe power imbalance, or a situation outside their role. An ambassador is not a substitute for emergency services, mandatory reporting, legal protection, licensed care, or specialized intervention.</w:t>
      </w:r>
    </w:p>
    <w:p w:rsidR="00456EDA" w:rsidRDefault="00000000">
      <w:pPr>
        <w:pStyle w:val="Heading2"/>
      </w:pPr>
      <w:r>
        <w:t>Closing Prayer</w:t>
      </w:r>
    </w:p>
    <w:p w:rsidR="00456EDA" w:rsidRDefault="00000000">
      <w:pPr>
        <w:pStyle w:val="Prayer"/>
        <w:ind w:left="288" w:right="288"/>
      </w:pPr>
      <w:r>
        <w:t>God of reconciliation, give us honesty about our role and humility about our limits. Help us own our part without accepting false guilt. Make us truthful, gentle, prayerful, and willing to seek wise help. Let the dignity of every person be honored in Christ. Amen.</w:t>
      </w:r>
    </w:p>
    <w:p w:rsidR="00456EDA" w:rsidRDefault="00000000">
      <w:pPr>
        <w:pStyle w:val="Heading2"/>
      </w:pPr>
      <w:r>
        <w:t>Scripture References Used</w:t>
      </w:r>
    </w:p>
    <w:p w:rsidR="00456EDA" w:rsidRDefault="00000000">
      <w:r>
        <w:t>Philemon 8-21; Matthew 5:23-24; Matthew 7:3-5; 2 Corinthians 5:18-20; Galatians 6:1-2; 1 Timothy 2:1</w:t>
      </w:r>
    </w:p>
    <w:p w:rsidR="00456EDA" w:rsidRDefault="00000000">
      <w:r>
        <w:br w:type="page"/>
      </w:r>
    </w:p>
    <w:p w:rsidR="00456EDA" w:rsidRDefault="00000000">
      <w:pPr>
        <w:pStyle w:val="StudyEyebrow"/>
        <w:keepNext/>
      </w:pPr>
      <w:r>
        <w:lastRenderedPageBreak/>
        <w:t>TOPICAL BIBLE STUDY 7</w:t>
      </w:r>
    </w:p>
    <w:p w:rsidR="00456EDA" w:rsidRDefault="00000000">
      <w:pPr>
        <w:pStyle w:val="Heading1"/>
      </w:pPr>
      <w:r>
        <w:t>Strangefire: A Right Goal in the Wrong Power</w:t>
      </w:r>
    </w:p>
    <w:p w:rsidR="00456EDA" w:rsidRDefault="00000000">
      <w:r>
        <w:rPr>
          <w:i/>
          <w:color w:val="595959"/>
        </w:rPr>
        <w:t>Topic 7 - Strangefire and Wildfire Accelerants</w:t>
      </w:r>
    </w:p>
    <w:p w:rsidR="00456EDA" w:rsidRDefault="00456EDA">
      <w:pPr>
        <w:pBdr>
          <w:bottom w:val="single" w:sz="6" w:space="1" w:color="A6A6A6"/>
        </w:pBdr>
        <w:spacing w:after="120"/>
      </w:pPr>
    </w:p>
    <w:p w:rsidR="00456EDA" w:rsidRDefault="00000000">
      <w:pPr>
        <w:pStyle w:val="BigIdea"/>
      </w:pPr>
      <w:r>
        <w:rPr>
          <w:b/>
        </w:rPr>
        <w:t xml:space="preserve">Big idea: </w:t>
      </w:r>
      <w:r>
        <w:t>A goal can appear godly while the method is driven by fear, control, anger, or self-reliance; Jesus calls us to pursue truth through His character and power.</w:t>
      </w:r>
    </w:p>
    <w:p w:rsidR="00456EDA" w:rsidRDefault="00000000">
      <w:r>
        <w:rPr>
          <w:b/>
        </w:rPr>
        <w:t xml:space="preserve">Primary passages: </w:t>
      </w:r>
      <w:r>
        <w:t>Matthew 26:47-54; Luke 22:49-51; James 1:19-20; 2 Timothy 2:23-26</w:t>
      </w:r>
    </w:p>
    <w:p w:rsidR="00456EDA" w:rsidRDefault="00000000">
      <w:r>
        <w:rPr>
          <w:b/>
        </w:rPr>
        <w:t xml:space="preserve">Supporting passages: </w:t>
      </w:r>
      <w:r>
        <w:t>Romans 12:17-21; Ephesians 4:25-32</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Think of a time when you were convinced that your goal was right. What methods did you justify because the outcome seemed important? Ask Jesus to reveal the difference between courage and flesh-driven control.</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God created courage, strength, conviction, and authority to protect, serve, tell the truth, and resist evil under His direction. Power is good when it reflects God's character and serves another person's true good.</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Peter wants to defend Jesus, but he reaches for the sword. His goal appears loyal, yet his method resists Jesus' way and attempts to control the outcome. Strangefire is the course metaphor for pursuing a godly-looking goal through methods that contradict Christ.</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Jesus stops the violence, heals the wounded man, and entrusts Himself to the Father's will. He does not become passive; He remains truthful, courageous, and obedient. The Lord's servant is likewise called to correct opponents with gentleness, patience, and hope that God grants repentance.</w:t>
            </w:r>
          </w:p>
        </w:tc>
      </w:tr>
    </w:tbl>
    <w:p w:rsidR="00456EDA" w:rsidRDefault="00456EDA">
      <w:pPr>
        <w:spacing w:after="0"/>
      </w:pPr>
    </w:p>
    <w:p w:rsidR="00456EDA" w:rsidRDefault="00000000">
      <w:pPr>
        <w:pStyle w:val="Heading2"/>
      </w:pPr>
      <w:r>
        <w:t>Bible Reflection</w:t>
      </w:r>
    </w:p>
    <w:p w:rsidR="00456EDA" w:rsidRDefault="00000000">
      <w:r>
        <w:t>Religious language can hide fleshly power. We may call gossip 'seeking counsel,' intimidation 'strong leadership,' revenge 'justice,' or manipulation 'protecting the ministry.' The name we give a method does not determine its spiritual source; its character and fruit reveal it.</w:t>
      </w:r>
    </w:p>
    <w:p w:rsidR="00456EDA" w:rsidRDefault="00000000">
      <w:r>
        <w:t>A four-part test helps: Is the goal consistent with Scripture? Does the method resemble Jesus? Am I relying on the Spirit or forcing the outcome? What fruit is this approach already producing? A faithful goal does not sanctify an ungodly method.</w:t>
      </w:r>
    </w:p>
    <w:p w:rsidR="00456EDA" w:rsidRDefault="00000000">
      <w:r>
        <w:t>Gentleness does not forbid firm protection, reporting danger, lawful restraint, or clear consequences. It forbids personal vengeance, cruelty, deception, and the use of power to dominate. The way of Jesus holds courage and submission together.</w:t>
      </w:r>
    </w:p>
    <w:p w:rsidR="00456EDA" w:rsidRDefault="00000000">
      <w:pPr>
        <w:pStyle w:val="Heading2"/>
      </w:pPr>
      <w:r>
        <w:t>Observe and Understand</w:t>
      </w:r>
    </w:p>
    <w:p w:rsidR="00456EDA" w:rsidRDefault="00000000">
      <w:pPr>
        <w:spacing w:after="60"/>
        <w:ind w:left="317" w:hanging="317"/>
      </w:pPr>
      <w:r>
        <w:t>1. What did Peter appear to be trying to accomplish?</w:t>
      </w:r>
    </w:p>
    <w:p w:rsidR="00456EDA" w:rsidRDefault="00000000">
      <w:pPr>
        <w:spacing w:after="60"/>
        <w:ind w:left="317" w:hanging="317"/>
      </w:pPr>
      <w:r>
        <w:t>2. How did Jesus respond to Peter, the injured man, and the arresting crowd?</w:t>
      </w:r>
    </w:p>
    <w:p w:rsidR="00456EDA" w:rsidRDefault="00000000">
      <w:pPr>
        <w:spacing w:after="60"/>
        <w:ind w:left="317" w:hanging="317"/>
      </w:pPr>
      <w:r>
        <w:lastRenderedPageBreak/>
        <w:t>3. Why can human anger fail to produce God's righteousness according to James?</w:t>
      </w:r>
    </w:p>
    <w:p w:rsidR="00456EDA" w:rsidRDefault="00000000">
      <w:pPr>
        <w:spacing w:after="60"/>
        <w:ind w:left="317" w:hanging="317"/>
      </w:pPr>
      <w:r>
        <w:t>4. What qualities govern correction in 2 Timothy 2?</w:t>
      </w:r>
    </w:p>
    <w:p w:rsidR="00456EDA" w:rsidRDefault="00000000">
      <w:pPr>
        <w:pStyle w:val="Heading2"/>
      </w:pPr>
      <w:r>
        <w:t>Reflect and Discuss</w:t>
      </w:r>
    </w:p>
    <w:p w:rsidR="00456EDA" w:rsidRDefault="00000000">
      <w:pPr>
        <w:spacing w:after="60"/>
        <w:ind w:left="317" w:hanging="317"/>
      </w:pPr>
      <w:r>
        <w:t>1. Which Wildfire accelerant most often hides beneath your sense of urgency: anger, pride, fear, certainty, or control?</w:t>
      </w:r>
    </w:p>
    <w:p w:rsidR="00456EDA" w:rsidRDefault="00000000">
      <w:pPr>
        <w:spacing w:after="60"/>
        <w:ind w:left="317" w:hanging="317"/>
      </w:pPr>
      <w:r>
        <w:t>2. Have you ever used a true statement in an un-Christlike way? What was the fruit?</w:t>
      </w:r>
    </w:p>
    <w:p w:rsidR="00456EDA" w:rsidRDefault="00000000">
      <w:pPr>
        <w:spacing w:after="60"/>
        <w:ind w:left="317" w:hanging="317"/>
      </w:pPr>
      <w:r>
        <w:t>3. How can a leader act decisively without using intimidation?</w:t>
      </w:r>
    </w:p>
    <w:p w:rsidR="00456EDA" w:rsidRDefault="00000000">
      <w:pPr>
        <w:spacing w:after="60"/>
        <w:ind w:left="317" w:hanging="317"/>
      </w:pPr>
      <w:r>
        <w:t>4. What is the difference between entrusting an outcome to God and becoming passive?</w:t>
      </w:r>
    </w:p>
    <w:p w:rsidR="00456EDA" w:rsidRDefault="00000000">
      <w:pPr>
        <w:spacing w:after="60"/>
        <w:ind w:left="317" w:hanging="317"/>
      </w:pPr>
      <w:r>
        <w:t>5. Which part of the four-part test do you most need before your next action?</w:t>
      </w:r>
    </w:p>
    <w:p w:rsidR="00456EDA" w:rsidRDefault="00000000">
      <w:pPr>
        <w:pStyle w:val="Heading2"/>
      </w:pPr>
      <w:r>
        <w:t>The Goal-Method-Power-Fruit Test</w:t>
      </w:r>
    </w:p>
    <w:p w:rsidR="00456EDA" w:rsidRDefault="00000000">
      <w:pPr>
        <w:spacing w:after="60"/>
        <w:ind w:left="317" w:hanging="317"/>
      </w:pPr>
      <w:r>
        <w:t>1. Goal: What good result am I trying to achieve?</w:t>
      </w:r>
    </w:p>
    <w:p w:rsidR="00456EDA" w:rsidRDefault="00000000">
      <w:pPr>
        <w:spacing w:after="60"/>
        <w:ind w:left="317" w:hanging="317"/>
      </w:pPr>
      <w:r>
        <w:t>2. Method: Does my planned action reflect the truth, love, courage, and gentleness of Jesus?</w:t>
      </w:r>
    </w:p>
    <w:p w:rsidR="00456EDA" w:rsidRDefault="00000000">
      <w:pPr>
        <w:spacing w:after="60"/>
        <w:ind w:left="317" w:hanging="317"/>
      </w:pPr>
      <w:r>
        <w:t>3. Power: Am I prayerfully relying on God, or am I trying to force the result?</w:t>
      </w:r>
    </w:p>
    <w:p w:rsidR="00456EDA" w:rsidRDefault="00000000">
      <w:pPr>
        <w:spacing w:after="60"/>
        <w:ind w:left="317" w:hanging="317"/>
      </w:pPr>
      <w:r>
        <w:t>4. Fruit: What is this method producing in me and others?</w:t>
      </w:r>
    </w:p>
    <w:p w:rsidR="00456EDA" w:rsidRDefault="00000000">
      <w:pPr>
        <w:spacing w:after="60"/>
        <w:ind w:left="317" w:hanging="317"/>
      </w:pPr>
      <w:r>
        <w:t>5. Replacement: What Christ-shaped method can pursue the same legitimate concern?</w:t>
      </w:r>
    </w:p>
    <w:p w:rsidR="00456EDA" w:rsidRDefault="00000000">
      <w:pPr>
        <w:pStyle w:val="Heading2"/>
      </w:pPr>
      <w:r>
        <w:t>Leader and Facilitator Note</w:t>
      </w:r>
    </w:p>
    <w:p w:rsidR="00456EDA" w:rsidRDefault="00000000">
      <w:pPr>
        <w:pStyle w:val="LeaderNote"/>
        <w:ind w:left="288" w:right="288"/>
      </w:pPr>
      <w:r>
        <w:t>Do not use this study to shame someone for seeking immediate protection or reporting danger. The focus is on retaliatory, deceptive, coercive, or self-glorifying methods - not on wise intervention that protects life and follows lawful responsibility.</w:t>
      </w:r>
    </w:p>
    <w:p w:rsidR="00456EDA" w:rsidRDefault="00000000">
      <w:pPr>
        <w:pStyle w:val="Heading2"/>
      </w:pPr>
      <w:r>
        <w:t>Closing Prayer</w:t>
      </w:r>
    </w:p>
    <w:p w:rsidR="00456EDA" w:rsidRDefault="00000000">
      <w:pPr>
        <w:pStyle w:val="Prayer"/>
        <w:ind w:left="288" w:right="288"/>
      </w:pPr>
      <w:r>
        <w:t>Jesus, expose the Strangefire in us. Purify both our goals and our methods. Make us courageous without aggression, truthful without cruelty, and dependent without passivity. Teach us to act in Your character and leave the outcome in the Father's hands. Amen.</w:t>
      </w:r>
    </w:p>
    <w:p w:rsidR="00456EDA" w:rsidRDefault="00000000">
      <w:pPr>
        <w:pStyle w:val="Heading2"/>
      </w:pPr>
      <w:r>
        <w:t>Scripture References Used</w:t>
      </w:r>
    </w:p>
    <w:p w:rsidR="00456EDA" w:rsidRDefault="00000000">
      <w:r>
        <w:t>Matthew 26:47-54; Luke 22:49-51; James 1:19-20; 2 Timothy 2:23-26; Romans 12:17-21; Ephesians 4:25-32</w:t>
      </w:r>
    </w:p>
    <w:p w:rsidR="00456EDA" w:rsidRDefault="00000000">
      <w:r>
        <w:br w:type="page"/>
      </w:r>
    </w:p>
    <w:p w:rsidR="00456EDA" w:rsidRDefault="00000000">
      <w:pPr>
        <w:pStyle w:val="StudyEyebrow"/>
        <w:keepNext/>
      </w:pPr>
      <w:r>
        <w:lastRenderedPageBreak/>
        <w:t>TOPICAL BIBLE STUDY 8</w:t>
      </w:r>
    </w:p>
    <w:p w:rsidR="00456EDA" w:rsidRDefault="00000000">
      <w:pPr>
        <w:pStyle w:val="Heading1"/>
      </w:pPr>
      <w:r>
        <w:t>Truth and Love in Repair</w:t>
      </w:r>
    </w:p>
    <w:p w:rsidR="00456EDA" w:rsidRDefault="00000000">
      <w:r>
        <w:rPr>
          <w:i/>
          <w:color w:val="595959"/>
        </w:rPr>
        <w:t>Topic 8 - God's Power to Extinguish the Wildfire</w:t>
      </w:r>
    </w:p>
    <w:p w:rsidR="00456EDA" w:rsidRDefault="00456EDA">
      <w:pPr>
        <w:pBdr>
          <w:bottom w:val="single" w:sz="6" w:space="1" w:color="A6A6A6"/>
        </w:pBdr>
        <w:spacing w:after="120"/>
      </w:pPr>
    </w:p>
    <w:p w:rsidR="00456EDA" w:rsidRDefault="00000000">
      <w:pPr>
        <w:pStyle w:val="BigIdea"/>
      </w:pPr>
      <w:r>
        <w:rPr>
          <w:b/>
        </w:rPr>
        <w:t xml:space="preserve">Big idea: </w:t>
      </w:r>
      <w:r>
        <w:t>God's redemptive work in conflict brings truth, confrontation, confession, forgiveness, consequences, and repair together without collapsing them into one moment.</w:t>
      </w:r>
    </w:p>
    <w:p w:rsidR="00456EDA" w:rsidRDefault="00000000">
      <w:r>
        <w:rPr>
          <w:b/>
        </w:rPr>
        <w:t xml:space="preserve">Primary passages: </w:t>
      </w:r>
      <w:r>
        <w:t>2 Samuel 12:1-13; Psalm 51:1-12; Ephesians 4:15, 25-32; 1 John 1:9</w:t>
      </w:r>
    </w:p>
    <w:p w:rsidR="00456EDA" w:rsidRDefault="00000000">
      <w:r>
        <w:rPr>
          <w:b/>
        </w:rPr>
        <w:t xml:space="preserve">Supporting passages: </w:t>
      </w:r>
      <w:r>
        <w:t>Matthew 18:15-17; Galatians 6:1</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Which is harder for you: confronting sin, confessing your own sin, forgiving, or rebuilding after harm? Ask God for truth that serves love and love that does not avoid truth.</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God's good order includes truthful relationships, accountable leadership, protection of the vulnerable, and repentance when wrong occurs. Love seeks another person's true good; it does not protect appearances at the expense of truth.</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David abuses royal power, exploits Bathsheba, arranges Uriah's death, and conceals his actions. The damage extends far beyond David's private conscience. Sin harms victims, families, communities, and the credibility of leadership. Concealment adds further Wildfire.</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God sends Nathan to confront David with wise, specific truth. David confesses without an extended defense. God forgives, yet consequences remain. Psalm 51 seeks not image repair but a clean heart and renewed spirit. In Christ, confession and forgiveness open a path toward repair, but they do not erase accountability, restitution, grief, or the time needed to rebuild trust.</w:t>
            </w:r>
          </w:p>
        </w:tc>
      </w:tr>
    </w:tbl>
    <w:p w:rsidR="00456EDA" w:rsidRDefault="00456EDA">
      <w:pPr>
        <w:spacing w:after="0"/>
      </w:pPr>
    </w:p>
    <w:p w:rsidR="00456EDA" w:rsidRDefault="00000000">
      <w:pPr>
        <w:pStyle w:val="Heading2"/>
      </w:pPr>
      <w:r>
        <w:t>Bible Reflection</w:t>
      </w:r>
    </w:p>
    <w:p w:rsidR="00456EDA" w:rsidRDefault="00000000">
      <w:r>
        <w:t>Nathan's confrontation is purposeful rather than humiliating. He brings the truth to light so that repentance can begin. Direct confrontation is not required in every circumstance, especially when danger, coercion, severe power imbalance, or legal duties are present. Wise confrontation considers role, timing, safety, witnesses, and outside help.</w:t>
      </w:r>
    </w:p>
    <w:p w:rsidR="00456EDA" w:rsidRDefault="00000000">
      <w:r>
        <w:t>Biblical confession is specific. It avoids 'if,' 'but,' blame-shifting, demands for immediate forgiveness, and explanations that minimize impact. A faithful apology names the action, acknowledges the harm, accepts consequences, offers restitution where possible, and demonstrates change over time.</w:t>
      </w:r>
    </w:p>
    <w:p w:rsidR="00456EDA" w:rsidRDefault="00000000">
      <w:r>
        <w:t>Forgiveness releases personal vengeance to God; it does not erase consequences or require immediate trust. Repair is usually a process. The harmed person's safety and voice matter, and the offender's spiritual restoration must never become a reason to ignore those harmed.</w:t>
      </w:r>
    </w:p>
    <w:p w:rsidR="00456EDA" w:rsidRDefault="00000000">
      <w:pPr>
        <w:pStyle w:val="Heading2"/>
      </w:pPr>
      <w:r>
        <w:t>Observe and Understand</w:t>
      </w:r>
    </w:p>
    <w:p w:rsidR="00456EDA" w:rsidRDefault="00000000">
      <w:pPr>
        <w:spacing w:after="60"/>
        <w:ind w:left="317" w:hanging="317"/>
      </w:pPr>
      <w:r>
        <w:t>1. How did Nathan combine courage, wisdom, and specificity?</w:t>
      </w:r>
    </w:p>
    <w:p w:rsidR="00456EDA" w:rsidRDefault="00000000">
      <w:pPr>
        <w:spacing w:after="60"/>
        <w:ind w:left="317" w:hanging="317"/>
      </w:pPr>
      <w:r>
        <w:t>2. What is present - and absent - in David's initial confession?</w:t>
      </w:r>
    </w:p>
    <w:p w:rsidR="00456EDA" w:rsidRDefault="00000000">
      <w:pPr>
        <w:spacing w:after="60"/>
        <w:ind w:left="317" w:hanging="317"/>
      </w:pPr>
      <w:r>
        <w:lastRenderedPageBreak/>
        <w:t>3. What does Psalm 51 reveal about the inner change David needs?</w:t>
      </w:r>
    </w:p>
    <w:p w:rsidR="00456EDA" w:rsidRDefault="00000000">
      <w:pPr>
        <w:spacing w:after="60"/>
        <w:ind w:left="317" w:hanging="317"/>
      </w:pPr>
      <w:r>
        <w:t>4. How do Ephesians 4 and 1 John 1 connect truth, confession, forgiveness, and changed conduct?</w:t>
      </w:r>
    </w:p>
    <w:p w:rsidR="00456EDA" w:rsidRDefault="00000000">
      <w:pPr>
        <w:pStyle w:val="Heading2"/>
      </w:pPr>
      <w:r>
        <w:t>Reflect and Discuss</w:t>
      </w:r>
    </w:p>
    <w:p w:rsidR="00456EDA" w:rsidRDefault="00000000">
      <w:pPr>
        <w:spacing w:after="60"/>
        <w:ind w:left="317" w:hanging="317"/>
      </w:pPr>
      <w:r>
        <w:t>1. What makes an apology feel safe and credible rather than manipulative?</w:t>
      </w:r>
    </w:p>
    <w:p w:rsidR="00456EDA" w:rsidRDefault="00000000">
      <w:pPr>
        <w:spacing w:after="60"/>
        <w:ind w:left="317" w:hanging="317"/>
      </w:pPr>
      <w:r>
        <w:t>2. Why are consequences compatible with forgiveness?</w:t>
      </w:r>
    </w:p>
    <w:p w:rsidR="00456EDA" w:rsidRDefault="00000000">
      <w:pPr>
        <w:spacing w:after="60"/>
        <w:ind w:left="317" w:hanging="317"/>
      </w:pPr>
      <w:r>
        <w:t>3. When might direct confrontation be unwise or unsafe?</w:t>
      </w:r>
    </w:p>
    <w:p w:rsidR="00456EDA" w:rsidRDefault="00000000">
      <w:pPr>
        <w:spacing w:after="60"/>
        <w:ind w:left="317" w:hanging="317"/>
      </w:pPr>
      <w:r>
        <w:t>4. What repair can be offered when the original harm cannot be undone?</w:t>
      </w:r>
    </w:p>
    <w:p w:rsidR="00456EDA" w:rsidRDefault="00000000">
      <w:pPr>
        <w:spacing w:after="60"/>
        <w:ind w:left="317" w:hanging="317"/>
      </w:pPr>
      <w:r>
        <w:t>5. Which gospel response is yours to practice now: love, confrontation, confession, forgiveness, or patient repair?</w:t>
      </w:r>
    </w:p>
    <w:p w:rsidR="00456EDA" w:rsidRDefault="00000000">
      <w:pPr>
        <w:pStyle w:val="Heading2"/>
      </w:pPr>
      <w:r>
        <w:t>Prepare a Christ-Centered Repair Step</w:t>
      </w:r>
    </w:p>
    <w:p w:rsidR="00456EDA" w:rsidRDefault="00000000">
      <w:pPr>
        <w:spacing w:after="60"/>
        <w:ind w:left="317" w:hanging="317"/>
      </w:pPr>
      <w:r>
        <w:t>1. For confession: Name exactly what you did, the likely impact, and the responsibility you accept.</w:t>
      </w:r>
    </w:p>
    <w:p w:rsidR="00456EDA" w:rsidRDefault="00000000">
      <w:pPr>
        <w:spacing w:after="60"/>
        <w:ind w:left="317" w:hanging="317"/>
      </w:pPr>
      <w:r>
        <w:t>2. Remove excuses, counter-accusations, and demands for a particular response.</w:t>
      </w:r>
    </w:p>
    <w:p w:rsidR="00456EDA" w:rsidRDefault="00000000">
      <w:pPr>
        <w:spacing w:after="60"/>
        <w:ind w:left="317" w:hanging="317"/>
      </w:pPr>
      <w:r>
        <w:t>3. Name restitution, changed behavior, or accountability you can offer.</w:t>
      </w:r>
    </w:p>
    <w:p w:rsidR="00456EDA" w:rsidRDefault="00000000">
      <w:pPr>
        <w:spacing w:after="60"/>
        <w:ind w:left="317" w:hanging="317"/>
      </w:pPr>
      <w:r>
        <w:t>4. For confrontation: State observable behavior, impact, and the change or boundary needed.</w:t>
      </w:r>
    </w:p>
    <w:p w:rsidR="00456EDA" w:rsidRDefault="00000000">
      <w:pPr>
        <w:spacing w:after="60"/>
        <w:ind w:left="317" w:hanging="317"/>
      </w:pPr>
      <w:r>
        <w:t>5. Discern timing, safety, role, and whether a third party or professional resource is required.</w:t>
      </w:r>
    </w:p>
    <w:p w:rsidR="00456EDA" w:rsidRDefault="00000000">
      <w:pPr>
        <w:pStyle w:val="Heading2"/>
      </w:pPr>
      <w:r>
        <w:t>Leader and Facilitator Note</w:t>
      </w:r>
    </w:p>
    <w:p w:rsidR="00456EDA" w:rsidRDefault="00000000">
      <w:pPr>
        <w:pStyle w:val="LeaderNote"/>
        <w:ind w:left="288" w:right="288"/>
      </w:pPr>
      <w:r>
        <w:t>When abuse, sexual misconduct, violence, child harm, threats, criminal conduct, or serious power abuse is present, do not reduce the response to a private repair conversation. Reporting, documentation, specialized care, and legal protection may be required.</w:t>
      </w:r>
    </w:p>
    <w:p w:rsidR="00456EDA" w:rsidRDefault="00000000">
      <w:pPr>
        <w:pStyle w:val="Heading2"/>
      </w:pPr>
      <w:r>
        <w:t>Closing Prayer</w:t>
      </w:r>
    </w:p>
    <w:p w:rsidR="00456EDA" w:rsidRDefault="00000000">
      <w:pPr>
        <w:pStyle w:val="Prayer"/>
        <w:ind w:left="288" w:right="288"/>
      </w:pPr>
      <w:r>
        <w:t>God of truth and mercy, bring hidden things into the light. Give us courage to confront wisely, humility to confess without excuse, grace to forgive without denial, and patience for the work of repair. Protect those who have been harmed and make our repentance bear lasting fruit. Amen.</w:t>
      </w:r>
    </w:p>
    <w:p w:rsidR="00456EDA" w:rsidRDefault="00000000">
      <w:pPr>
        <w:pStyle w:val="Heading2"/>
      </w:pPr>
      <w:r>
        <w:t>Scripture References Used</w:t>
      </w:r>
    </w:p>
    <w:p w:rsidR="00456EDA" w:rsidRDefault="00000000">
      <w:r>
        <w:t>2 Samuel 12:1-13; Psalm 51:1-12; Ephesians 4:15, 25-32; 1 John 1:9; Matthew 18:15-17; Galatians 6:1</w:t>
      </w:r>
    </w:p>
    <w:p w:rsidR="00456EDA" w:rsidRDefault="00000000">
      <w:r>
        <w:br w:type="page"/>
      </w:r>
    </w:p>
    <w:p w:rsidR="00456EDA" w:rsidRDefault="00000000">
      <w:pPr>
        <w:pStyle w:val="StudyEyebrow"/>
        <w:keepNext/>
      </w:pPr>
      <w:r>
        <w:lastRenderedPageBreak/>
        <w:t>TOPICAL BIBLE STUDY 9</w:t>
      </w:r>
    </w:p>
    <w:p w:rsidR="00456EDA" w:rsidRDefault="00000000">
      <w:pPr>
        <w:pStyle w:val="Heading1"/>
      </w:pPr>
      <w:r>
        <w:t>Forgiveness, Reconciliation, Trust, and Firebreaks</w:t>
      </w:r>
    </w:p>
    <w:p w:rsidR="00456EDA" w:rsidRDefault="00000000">
      <w:r>
        <w:rPr>
          <w:i/>
          <w:color w:val="595959"/>
        </w:rPr>
        <w:t>Topic 9 - Firebreaks, Reconciliation, and When Someone Refuses</w:t>
      </w:r>
    </w:p>
    <w:p w:rsidR="00456EDA" w:rsidRDefault="00456EDA">
      <w:pPr>
        <w:pBdr>
          <w:bottom w:val="single" w:sz="6" w:space="1" w:color="A6A6A6"/>
        </w:pBdr>
        <w:spacing w:after="120"/>
      </w:pPr>
    </w:p>
    <w:p w:rsidR="00456EDA" w:rsidRDefault="00000000">
      <w:pPr>
        <w:pStyle w:val="BigIdea"/>
      </w:pPr>
      <w:r>
        <w:rPr>
          <w:b/>
        </w:rPr>
        <w:t xml:space="preserve">Big idea: </w:t>
      </w:r>
      <w:r>
        <w:t>Forgiveness can release vengeance while reconciliation, trust, and relationship access remain dependent on truth, repentance, change, and sufficient safety.</w:t>
      </w:r>
    </w:p>
    <w:p w:rsidR="00456EDA" w:rsidRDefault="00000000">
      <w:r>
        <w:rPr>
          <w:b/>
        </w:rPr>
        <w:t xml:space="preserve">Primary passages: </w:t>
      </w:r>
      <w:r>
        <w:t>1 Samuel 24:1-22; 1 Samuel 26:17-25; Romans 12:18; Proverbs 22:3</w:t>
      </w:r>
    </w:p>
    <w:p w:rsidR="00456EDA" w:rsidRDefault="00000000">
      <w:r>
        <w:rPr>
          <w:b/>
        </w:rPr>
        <w:t xml:space="preserve">Supporting passages: </w:t>
      </w:r>
      <w:r>
        <w:t>Luke 17:3-4; 2 Timothy 2:24-26</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Have you ever confused forgiveness with immediate trust or unrestricted access? Ask God for wisdom to pursue peace without denial, revenge, or unsafe exposure.</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God's design for relationship includes trustworthy presence, truthful access, mutual care, and appropriate protection. Trust is relational confidence built through consistent character. Boundaries serve love when they protect what God has entrusted to us.</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Saul repeatedly hunts David and uses power to threaten his life. Moments of remorse do not yet become a stable pattern of repentance. The Fall distorts both closeness and distance: some people use access to control, while others use boundaries to punish or retaliate.</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David refuses to kill Saul, speaks truth about the injustice, appeals to God as judge, and keeps physical distance. After Saul invites him to return, David still goes his own way. This is a biblical picture of non-vengeance without premature trust. A faithful firebreak limits the spread of harm while leaving judgment and future possibilities with God.</w:t>
            </w:r>
          </w:p>
        </w:tc>
      </w:tr>
    </w:tbl>
    <w:p w:rsidR="00456EDA" w:rsidRDefault="00456EDA">
      <w:pPr>
        <w:spacing w:after="0"/>
      </w:pPr>
    </w:p>
    <w:p w:rsidR="00456EDA" w:rsidRDefault="00000000">
      <w:pPr>
        <w:pStyle w:val="Heading2"/>
      </w:pPr>
      <w:r>
        <w:t>Bible Reflection</w:t>
      </w:r>
    </w:p>
    <w:p w:rsidR="00456EDA" w:rsidRDefault="00000000">
      <w:r>
        <w:t>Forgiveness, reconciliation, trust, consequences, and access are related but distinct. Forgiveness is the surrender of personal vengeance. Reconciliation is a shared process of truth and restored relationship. Trust is rebuilt through credible change. Consequences address wrongdoing. Access is the degree of closeness that is wise and safe.</w:t>
      </w:r>
    </w:p>
    <w:p w:rsidR="00456EDA" w:rsidRDefault="00000000">
      <w:r>
        <w:t>Romans 12:18 is both hopeful and realistic: pursue peace as far as it depends on you. One person's faithful obedience cannot guarantee another person's repentance. Peace may therefore look like a restored relationship, a limited relationship, mediated contact, or no direct contact for a season.</w:t>
      </w:r>
    </w:p>
    <w:p w:rsidR="00456EDA" w:rsidRDefault="00000000">
      <w:r>
        <w:t>A firebreak is not revenge. It is a boundary or limitation designed to prevent further spread. It may include reduced access, written communication, third-party presence, documentation, separation of roles, or referral to authorities. The heart posture matters: protection without hatred, truth without retaliation, and hope without naivety.</w:t>
      </w:r>
    </w:p>
    <w:p w:rsidR="00456EDA" w:rsidRDefault="00000000">
      <w:pPr>
        <w:pStyle w:val="Heading2"/>
      </w:pPr>
      <w:r>
        <w:t>Observe and Understand</w:t>
      </w:r>
    </w:p>
    <w:p w:rsidR="00456EDA" w:rsidRDefault="00000000">
      <w:pPr>
        <w:spacing w:after="60"/>
        <w:ind w:left="317" w:hanging="317"/>
      </w:pPr>
      <w:r>
        <w:t>1. What opportunities did David have to retaliate?</w:t>
      </w:r>
    </w:p>
    <w:p w:rsidR="00456EDA" w:rsidRDefault="00000000">
      <w:pPr>
        <w:spacing w:after="60"/>
        <w:ind w:left="317" w:hanging="317"/>
      </w:pPr>
      <w:r>
        <w:lastRenderedPageBreak/>
        <w:t>2. How did David speak truth and appeal to justice without taking vengeance?</w:t>
      </w:r>
    </w:p>
    <w:p w:rsidR="00456EDA" w:rsidRDefault="00000000">
      <w:pPr>
        <w:spacing w:after="60"/>
        <w:ind w:left="317" w:hanging="317"/>
      </w:pPr>
      <w:r>
        <w:t>3. What evidence suggests that Saul's words were not yet enough to restore trust?</w:t>
      </w:r>
    </w:p>
    <w:p w:rsidR="00456EDA" w:rsidRDefault="00000000">
      <w:pPr>
        <w:spacing w:after="60"/>
        <w:ind w:left="317" w:hanging="317"/>
      </w:pPr>
      <w:r>
        <w:t>4. What does Proverbs 22:3 contribute to biblical wisdom about danger?</w:t>
      </w:r>
    </w:p>
    <w:p w:rsidR="00456EDA" w:rsidRDefault="00000000">
      <w:pPr>
        <w:pStyle w:val="Heading2"/>
      </w:pPr>
      <w:r>
        <w:t>Reflect and Discuss</w:t>
      </w:r>
    </w:p>
    <w:p w:rsidR="00456EDA" w:rsidRDefault="00000000">
      <w:pPr>
        <w:spacing w:after="60"/>
        <w:ind w:left="317" w:hanging="317"/>
      </w:pPr>
      <w:r>
        <w:t>1. Which distinction - forgiveness, reconciliation, trust, consequence, or access - is most important in your situation?</w:t>
      </w:r>
    </w:p>
    <w:p w:rsidR="00456EDA" w:rsidRDefault="00000000">
      <w:pPr>
        <w:spacing w:after="60"/>
        <w:ind w:left="317" w:hanging="317"/>
      </w:pPr>
      <w:r>
        <w:t>2. What evidence of change would be needed before trust could grow?</w:t>
      </w:r>
    </w:p>
    <w:p w:rsidR="00456EDA" w:rsidRDefault="00000000">
      <w:pPr>
        <w:spacing w:after="60"/>
        <w:ind w:left="317" w:hanging="317"/>
      </w:pPr>
      <w:r>
        <w:t>3. Is your current boundary designed to protect, punish, control, or some mixture?</w:t>
      </w:r>
    </w:p>
    <w:p w:rsidR="00456EDA" w:rsidRDefault="00000000">
      <w:pPr>
        <w:spacing w:after="60"/>
        <w:ind w:left="317" w:hanging="317"/>
      </w:pPr>
      <w:r>
        <w:t>4. What part of peace truly depends on you, and what belongs to the other person?</w:t>
      </w:r>
    </w:p>
    <w:p w:rsidR="00456EDA" w:rsidRDefault="00000000">
      <w:pPr>
        <w:spacing w:after="60"/>
        <w:ind w:left="317" w:hanging="317"/>
      </w:pPr>
      <w:r>
        <w:t>5. Who can help you evaluate safety and avoid isolation?</w:t>
      </w:r>
    </w:p>
    <w:p w:rsidR="00456EDA" w:rsidRDefault="00000000">
      <w:pPr>
        <w:pStyle w:val="Heading2"/>
      </w:pPr>
      <w:r>
        <w:t>Build a Faithful Firebreak Plan</w:t>
      </w:r>
    </w:p>
    <w:p w:rsidR="00456EDA" w:rsidRDefault="00000000">
      <w:pPr>
        <w:spacing w:after="60"/>
        <w:ind w:left="317" w:hanging="317"/>
      </w:pPr>
      <w:r>
        <w:t>1. Name the behavior or pattern that must not continue.</w:t>
      </w:r>
    </w:p>
    <w:p w:rsidR="00456EDA" w:rsidRDefault="00000000">
      <w:pPr>
        <w:spacing w:after="60"/>
        <w:ind w:left="317" w:hanging="317"/>
      </w:pPr>
      <w:r>
        <w:t>2. Define the access or contact that is currently wise and safe.</w:t>
      </w:r>
    </w:p>
    <w:p w:rsidR="00456EDA" w:rsidRDefault="00000000">
      <w:pPr>
        <w:spacing w:after="60"/>
        <w:ind w:left="317" w:hanging="317"/>
      </w:pPr>
      <w:r>
        <w:t>3. State the boundary clearly, including what you will do if it is crossed.</w:t>
      </w:r>
    </w:p>
    <w:p w:rsidR="00456EDA" w:rsidRDefault="00000000">
      <w:pPr>
        <w:spacing w:after="60"/>
        <w:ind w:left="317" w:hanging="317"/>
      </w:pPr>
      <w:r>
        <w:t>4. Identify accountability, documentation, pastoral, legal, or clinical support as needed.</w:t>
      </w:r>
    </w:p>
    <w:p w:rsidR="00456EDA" w:rsidRDefault="00000000">
      <w:pPr>
        <w:spacing w:after="60"/>
        <w:ind w:left="317" w:hanging="317"/>
      </w:pPr>
      <w:r>
        <w:t>5. Pray for freedom from vengeance while entrusting any future reconciliation to God.</w:t>
      </w:r>
    </w:p>
    <w:p w:rsidR="00456EDA" w:rsidRDefault="00000000">
      <w:pPr>
        <w:pStyle w:val="Heading2"/>
      </w:pPr>
      <w:r>
        <w:t>Leader and Facilitator Note</w:t>
      </w:r>
    </w:p>
    <w:p w:rsidR="00456EDA" w:rsidRDefault="00000000">
      <w:pPr>
        <w:pStyle w:val="LeaderNote"/>
        <w:ind w:left="288" w:right="288"/>
      </w:pPr>
      <w:r>
        <w:t>Reconciliation does not require a person to remain available for violence, coercion, stalking, threats, sexual abuse, child abuse, severe intimidation, addiction-driven danger, or ongoing criminal behavior. In immediate danger, prioritize emergency assistance and appropriate protection.</w:t>
      </w:r>
    </w:p>
    <w:p w:rsidR="00456EDA" w:rsidRDefault="00000000">
      <w:pPr>
        <w:pStyle w:val="Heading2"/>
      </w:pPr>
      <w:r>
        <w:t>Closing Prayer</w:t>
      </w:r>
    </w:p>
    <w:p w:rsidR="00456EDA" w:rsidRDefault="00000000">
      <w:pPr>
        <w:pStyle w:val="Prayer"/>
        <w:ind w:left="288" w:right="288"/>
      </w:pPr>
      <w:r>
        <w:t>God of peace and justice, free us from vengeance and from false guilt. Give us wisdom to distinguish forgiveness, reconciliation, trust, consequences, and access. Help us build boundaries without bitterness and pursue peace as far as it truly depends on us. Amen.</w:t>
      </w:r>
    </w:p>
    <w:p w:rsidR="00456EDA" w:rsidRDefault="00000000">
      <w:pPr>
        <w:pStyle w:val="Heading2"/>
      </w:pPr>
      <w:r>
        <w:t>Scripture References Used</w:t>
      </w:r>
    </w:p>
    <w:p w:rsidR="00456EDA" w:rsidRDefault="00000000">
      <w:r>
        <w:t>1 Samuel 24:1-22; 1 Samuel 26:17-25; Romans 12:18; Proverbs 22:3; Luke 17:3-4; 2 Timothy 2:24-26</w:t>
      </w:r>
    </w:p>
    <w:p w:rsidR="00456EDA" w:rsidRDefault="00000000">
      <w:r>
        <w:br w:type="page"/>
      </w:r>
    </w:p>
    <w:p w:rsidR="00456EDA" w:rsidRDefault="00000000">
      <w:pPr>
        <w:pStyle w:val="StudyEyebrow"/>
        <w:keepNext/>
      </w:pPr>
      <w:r>
        <w:lastRenderedPageBreak/>
        <w:t>TOPICAL BIBLE STUDY 10</w:t>
      </w:r>
    </w:p>
    <w:p w:rsidR="00456EDA" w:rsidRDefault="00000000">
      <w:pPr>
        <w:pStyle w:val="Heading1"/>
      </w:pPr>
      <w:r>
        <w:t>Becoming a Conflict Firefighter</w:t>
      </w:r>
    </w:p>
    <w:p w:rsidR="00456EDA" w:rsidRDefault="00000000">
      <w:r>
        <w:rPr>
          <w:i/>
          <w:color w:val="595959"/>
        </w:rPr>
        <w:t>Topic 10 - Becoming a Conflict Firefighter</w:t>
      </w:r>
    </w:p>
    <w:p w:rsidR="00456EDA" w:rsidRDefault="00456EDA">
      <w:pPr>
        <w:pBdr>
          <w:bottom w:val="single" w:sz="6" w:space="1" w:color="A6A6A6"/>
        </w:pBdr>
        <w:spacing w:after="120"/>
      </w:pPr>
    </w:p>
    <w:p w:rsidR="00456EDA" w:rsidRDefault="00000000">
      <w:pPr>
        <w:pStyle w:val="BigIdea"/>
      </w:pPr>
      <w:r>
        <w:rPr>
          <w:b/>
        </w:rPr>
        <w:t xml:space="preserve">Big idea: </w:t>
      </w:r>
      <w:r>
        <w:t>God prepares people for conflict by forming humility, a desire to please Him, faith, and love through continual surrender and reliance on Christ.</w:t>
      </w:r>
    </w:p>
    <w:p w:rsidR="00456EDA" w:rsidRDefault="00000000">
      <w:r>
        <w:rPr>
          <w:b/>
        </w:rPr>
        <w:t xml:space="preserve">Primary passages: </w:t>
      </w:r>
      <w:r>
        <w:t>Philippians 2:1-11; Romans 12:1-2; John 15:4-5; Hebrews 4:14-16</w:t>
      </w:r>
    </w:p>
    <w:p w:rsidR="00456EDA" w:rsidRDefault="00000000">
      <w:r>
        <w:rPr>
          <w:b/>
        </w:rPr>
        <w:t xml:space="preserve">Supporting passages: </w:t>
      </w:r>
      <w:r>
        <w:t>2 Corinthians 5:9, 18-20; 1 Corinthians 13</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When conflict comes, what kind of person do you become? Ask God not only for a better outcome but for a deeper formation into the character of Jesus.</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Human beings were made to reflect God's goodness through humble stewardship, faithful love, and life-giving service. Strength and influence were intended to serve rather than exalt the self.</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Selfish ambition and conceit bend conflict toward image management, control, approval, and winning. We prepare defenses instead of offering ourselves to God. Even peacemaking can become a source of superiority when we see ourselves as the mature rescuer of everyone else.</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Philippians 2 centers formation in Jesus, who humbled Himself in obedient love. Romans 12 calls believers to present their whole embodied lives to God and receive renewed minds. John 15 reminds us that fruit comes through abiding, while Hebrews 4 invites us to the throne of grace for mercy and timely help.</w:t>
            </w:r>
          </w:p>
        </w:tc>
      </w:tr>
    </w:tbl>
    <w:p w:rsidR="00456EDA" w:rsidRDefault="00456EDA">
      <w:pPr>
        <w:spacing w:after="0"/>
      </w:pPr>
    </w:p>
    <w:p w:rsidR="00456EDA" w:rsidRDefault="00000000">
      <w:pPr>
        <w:pStyle w:val="Heading2"/>
      </w:pPr>
      <w:r>
        <w:t>Bible Reflection</w:t>
      </w:r>
    </w:p>
    <w:p w:rsidR="00456EDA" w:rsidRDefault="00000000">
      <w:r>
        <w:t>A conflict firefighter is not a heroic fixer. The phrase describes a believer whom God can use because that person repeatedly returns to His presence. Four marks guide this formation: humility, the desire to please God, faith, and love.</w:t>
      </w:r>
    </w:p>
    <w:p w:rsidR="00456EDA" w:rsidRDefault="00000000">
      <w:r>
        <w:t>Humility releases self-exaltation and makes room for listening and confession. The desire to please God frees us from needing universal approval or control. Faith entrusts the result to God. Love seeks another person's true good while remaining truthful about sin, limits, and safety.</w:t>
      </w:r>
    </w:p>
    <w:p w:rsidR="00456EDA" w:rsidRDefault="00000000">
      <w:r>
        <w:t>These qualities are not a scorecard. They grow through surrender, Scripture, prayer, repentance, community, and the work of the Holy Spirit. A mature believer still fails; maturity is often seen in how quickly and honestly the person returns to grace.</w:t>
      </w:r>
    </w:p>
    <w:p w:rsidR="00456EDA" w:rsidRDefault="00000000">
      <w:pPr>
        <w:pStyle w:val="Heading2"/>
      </w:pPr>
      <w:r>
        <w:t>Observe and Understand</w:t>
      </w:r>
    </w:p>
    <w:p w:rsidR="00456EDA" w:rsidRDefault="00000000">
      <w:pPr>
        <w:spacing w:after="60"/>
        <w:ind w:left="317" w:hanging="317"/>
      </w:pPr>
      <w:r>
        <w:t>1. What attitudes and actions define the mindset of Christ in Philippians 2?</w:t>
      </w:r>
    </w:p>
    <w:p w:rsidR="00456EDA" w:rsidRDefault="00000000">
      <w:pPr>
        <w:spacing w:after="60"/>
        <w:ind w:left="317" w:hanging="317"/>
      </w:pPr>
      <w:r>
        <w:t>2. What does presenting the body as a living sacrifice suggest about conflict behavior?</w:t>
      </w:r>
    </w:p>
    <w:p w:rsidR="00456EDA" w:rsidRDefault="00000000">
      <w:pPr>
        <w:spacing w:after="60"/>
        <w:ind w:left="317" w:hanging="317"/>
      </w:pPr>
      <w:r>
        <w:t>3. Why is abiding essential rather than optional in John 15?</w:t>
      </w:r>
    </w:p>
    <w:p w:rsidR="00456EDA" w:rsidRDefault="00000000">
      <w:pPr>
        <w:spacing w:after="60"/>
        <w:ind w:left="317" w:hanging="317"/>
      </w:pPr>
      <w:r>
        <w:lastRenderedPageBreak/>
        <w:t>4. What does Hebrews 4 promise to believers who approach God in need?</w:t>
      </w:r>
    </w:p>
    <w:p w:rsidR="00456EDA" w:rsidRDefault="00000000">
      <w:pPr>
        <w:pStyle w:val="Heading2"/>
      </w:pPr>
      <w:r>
        <w:t>Reflect and Discuss</w:t>
      </w:r>
    </w:p>
    <w:p w:rsidR="00456EDA" w:rsidRDefault="00000000">
      <w:pPr>
        <w:spacing w:after="60"/>
        <w:ind w:left="317" w:hanging="317"/>
      </w:pPr>
      <w:r>
        <w:t>1. Which of the four marks is strongest in you, and which needs formation?</w:t>
      </w:r>
    </w:p>
    <w:p w:rsidR="00456EDA" w:rsidRDefault="00000000">
      <w:pPr>
        <w:spacing w:after="60"/>
        <w:ind w:left="317" w:hanging="317"/>
      </w:pPr>
      <w:r>
        <w:t>2. Whose approval or reaction most often governs you in conflict?</w:t>
      </w:r>
    </w:p>
    <w:p w:rsidR="00456EDA" w:rsidRDefault="00000000">
      <w:pPr>
        <w:spacing w:after="60"/>
        <w:ind w:left="317" w:hanging="317"/>
      </w:pPr>
      <w:r>
        <w:t>3. What outcome do you need to entrust to God?</w:t>
      </w:r>
    </w:p>
    <w:p w:rsidR="00456EDA" w:rsidRDefault="00000000">
      <w:pPr>
        <w:spacing w:after="60"/>
        <w:ind w:left="317" w:hanging="317"/>
      </w:pPr>
      <w:r>
        <w:t>4. How can love include both compassion and a firm boundary?</w:t>
      </w:r>
    </w:p>
    <w:p w:rsidR="00456EDA" w:rsidRDefault="00000000">
      <w:pPr>
        <w:spacing w:after="60"/>
        <w:ind w:left="317" w:hanging="317"/>
      </w:pPr>
      <w:r>
        <w:t>5. What daily rhythm could help you return to the Peacefire before conflict escalates?</w:t>
      </w:r>
    </w:p>
    <w:p w:rsidR="00456EDA" w:rsidRDefault="00000000">
      <w:pPr>
        <w:pStyle w:val="Heading2"/>
      </w:pPr>
      <w:r>
        <w:t>A Daily Peacefire Rule of Life</w:t>
      </w:r>
    </w:p>
    <w:p w:rsidR="00456EDA" w:rsidRDefault="00000000">
      <w:pPr>
        <w:spacing w:after="60"/>
        <w:ind w:left="317" w:hanging="317"/>
      </w:pPr>
      <w:r>
        <w:t>1. Morning surrender: Present your body, words, calendar, and relationships to God.</w:t>
      </w:r>
    </w:p>
    <w:p w:rsidR="00456EDA" w:rsidRDefault="00000000">
      <w:pPr>
        <w:spacing w:after="60"/>
        <w:ind w:left="317" w:hanging="317"/>
      </w:pPr>
      <w:r>
        <w:t>2. Midday pause: Ask, 'What is governing me right now - pride, approval, fear, faith, or love?'</w:t>
      </w:r>
    </w:p>
    <w:p w:rsidR="00456EDA" w:rsidRDefault="00000000">
      <w:pPr>
        <w:spacing w:after="60"/>
        <w:ind w:left="317" w:hanging="317"/>
      </w:pPr>
      <w:r>
        <w:t>3. Before conflict action: Abide, listen, and choose the next faithful step rather than the final outcome.</w:t>
      </w:r>
    </w:p>
    <w:p w:rsidR="00456EDA" w:rsidRDefault="00000000">
      <w:pPr>
        <w:spacing w:after="60"/>
        <w:ind w:left="317" w:hanging="317"/>
      </w:pPr>
      <w:r>
        <w:t>4. Evening examen: Notice where you added fuel, where grace helped, and what needs confession.</w:t>
      </w:r>
    </w:p>
    <w:p w:rsidR="00456EDA" w:rsidRDefault="00000000">
      <w:pPr>
        <w:spacing w:after="60"/>
        <w:ind w:left="317" w:hanging="317"/>
      </w:pPr>
      <w:r>
        <w:t>5. Weekly community: Invite one trusted believer to pray, ask honest questions, and support growth.</w:t>
      </w:r>
    </w:p>
    <w:p w:rsidR="00456EDA" w:rsidRDefault="00000000">
      <w:pPr>
        <w:pStyle w:val="Heading2"/>
      </w:pPr>
      <w:r>
        <w:t>Leader and Facilitator Note</w:t>
      </w:r>
    </w:p>
    <w:p w:rsidR="00456EDA" w:rsidRDefault="00000000">
      <w:pPr>
        <w:pStyle w:val="LeaderNote"/>
        <w:ind w:left="288" w:right="288"/>
      </w:pPr>
      <w:r>
        <w:t>The four marks should never be used to rank people or shame emotional struggle. They are gifts cultivated through grace. A person who needs safety, rest, professional help, or distance is not failing to have faith or love.</w:t>
      </w:r>
    </w:p>
    <w:p w:rsidR="00456EDA" w:rsidRDefault="00000000">
      <w:pPr>
        <w:pStyle w:val="Heading2"/>
      </w:pPr>
      <w:r>
        <w:t>Closing Prayer</w:t>
      </w:r>
    </w:p>
    <w:p w:rsidR="00456EDA" w:rsidRDefault="00000000">
      <w:pPr>
        <w:pStyle w:val="Prayer"/>
        <w:ind w:left="288" w:right="288"/>
      </w:pPr>
      <w:r>
        <w:t>Lord Jesus, form Your mindset in us. Make us humble, eager to please the Father, faithful with outcomes, and truthful in love. Teach us to present our whole lives to You and return to the throne of grace whenever we fail. Amen.</w:t>
      </w:r>
    </w:p>
    <w:p w:rsidR="00456EDA" w:rsidRDefault="00000000">
      <w:pPr>
        <w:pStyle w:val="Heading2"/>
      </w:pPr>
      <w:r>
        <w:t>Scripture References Used</w:t>
      </w:r>
    </w:p>
    <w:p w:rsidR="00456EDA" w:rsidRDefault="00000000">
      <w:r>
        <w:t>Philippians 2:1-11; Romans 12:1-2; John 15:4-5; Hebrews 4:14-16; 2 Corinthians 5:9, 18-20; 1 Corinthians 13</w:t>
      </w:r>
    </w:p>
    <w:p w:rsidR="00456EDA" w:rsidRDefault="00000000">
      <w:r>
        <w:br w:type="page"/>
      </w:r>
    </w:p>
    <w:p w:rsidR="00456EDA" w:rsidRDefault="00000000">
      <w:pPr>
        <w:pStyle w:val="StudyEyebrow"/>
        <w:keepNext/>
      </w:pPr>
      <w:r>
        <w:lastRenderedPageBreak/>
        <w:t>TOPICAL BIBLE STUDY 11</w:t>
      </w:r>
    </w:p>
    <w:p w:rsidR="00456EDA" w:rsidRDefault="00000000">
      <w:pPr>
        <w:pStyle w:val="Heading1"/>
      </w:pPr>
      <w:r>
        <w:t>PeaceSmart Relationships at Home, Church, and Work</w:t>
      </w:r>
    </w:p>
    <w:p w:rsidR="00456EDA" w:rsidRDefault="00000000">
      <w:r>
        <w:rPr>
          <w:i/>
          <w:color w:val="595959"/>
        </w:rPr>
        <w:t>Topic 11 - PeaceSmart Relationships at Home, Church, and Work</w:t>
      </w:r>
    </w:p>
    <w:p w:rsidR="00456EDA" w:rsidRDefault="00456EDA">
      <w:pPr>
        <w:pBdr>
          <w:bottom w:val="single" w:sz="6" w:space="1" w:color="A6A6A6"/>
        </w:pBdr>
        <w:spacing w:after="120"/>
      </w:pPr>
    </w:p>
    <w:p w:rsidR="00456EDA" w:rsidRDefault="00000000">
      <w:pPr>
        <w:pStyle w:val="BigIdea"/>
      </w:pPr>
      <w:r>
        <w:rPr>
          <w:b/>
        </w:rPr>
        <w:t xml:space="preserve">Big idea: </w:t>
      </w:r>
      <w:r>
        <w:t>The peace of Christ reshapes ordinary relationships by turning authority into service, correction into growth, and conflict into an opportunity for truth and transformation.</w:t>
      </w:r>
    </w:p>
    <w:p w:rsidR="00456EDA" w:rsidRDefault="00000000">
      <w:r>
        <w:rPr>
          <w:b/>
        </w:rPr>
        <w:t xml:space="preserve">Primary passages: </w:t>
      </w:r>
      <w:r>
        <w:t>Colossians 3:12-17; Mark 10:42-45; James 3:17-18; Ephesians 6:4</w:t>
      </w:r>
    </w:p>
    <w:p w:rsidR="00456EDA" w:rsidRDefault="00000000">
      <w:r>
        <w:rPr>
          <w:b/>
        </w:rPr>
        <w:t xml:space="preserve">Supporting passages: </w:t>
      </w:r>
      <w:r>
        <w:t>Ephesians 5:21; Proverbs 27:17</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Choose one setting - home, church, ministry, or workplace - where conflict most often drains you. Ask Christ to show how His peace can rule in that particular relationship system.</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God created households, communities, work, and authority to nurture life, cultivate gifts, establish justice, and serve the common good. Relationships are meant to be places where people are known, protected, corrected, encouraged, and equipped to flourish.</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Sin turns authority into control, correction into humiliation, disagreement into rivalry, and discipline into anger. Families can normalize harshness. Churches can spiritualize avoidance or protect leaders at the expense of truth. Workplaces can reward fear, competition, and image management.</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Colossians calls the community to put on compassion, kindness, humility, patience, forgiveness, and love, allowing Christ's peace and word to dwell richly among them. Jesus redefines greatness as service. Wisdom from above creates a harvest of righteousness through peacemaking rather than domination.</w:t>
            </w:r>
          </w:p>
        </w:tc>
      </w:tr>
    </w:tbl>
    <w:p w:rsidR="00456EDA" w:rsidRDefault="00456EDA">
      <w:pPr>
        <w:spacing w:after="0"/>
      </w:pPr>
    </w:p>
    <w:p w:rsidR="00456EDA" w:rsidRDefault="00000000">
      <w:pPr>
        <w:pStyle w:val="Heading2"/>
      </w:pPr>
      <w:r>
        <w:t>Bible Reflection</w:t>
      </w:r>
    </w:p>
    <w:p w:rsidR="00456EDA" w:rsidRDefault="00000000">
      <w:r>
        <w:t>PeaceSmart practice begins with the same gospel but looks different in each setting. At home, love requires emotional safety, truthful communication, and discipline that forms rather than humiliates. In church, leaders serve the body and welcome appropriate accountability. At work, authority can clarify expectations, correct fairly, and protect dignity.</w:t>
      </w:r>
    </w:p>
    <w:p w:rsidR="00456EDA" w:rsidRDefault="00000000">
      <w:r>
        <w:t>Three relationship engines offer a practical lens: authority is the power to serve; correction is the power to grow; conflict is the power to transform. Each engine can be corrupted by the flesh or surrendered to Christ.</w:t>
      </w:r>
    </w:p>
    <w:p w:rsidR="00456EDA" w:rsidRDefault="00000000">
      <w:r>
        <w:t>Biblical language must never be used to excuse coercion or abuse. Submission is not permission for domination. Forgiveness is not forced access. Parenting discipline is not intimidation, humiliation, uncontrolled anger, or violence. Christlike authority protects truth and the vulnerable.</w:t>
      </w:r>
    </w:p>
    <w:p w:rsidR="00456EDA" w:rsidRDefault="00000000">
      <w:pPr>
        <w:pStyle w:val="Heading2"/>
      </w:pPr>
      <w:r>
        <w:t>Observe and Understand</w:t>
      </w:r>
    </w:p>
    <w:p w:rsidR="00456EDA" w:rsidRDefault="00000000">
      <w:pPr>
        <w:spacing w:after="60"/>
        <w:ind w:left="317" w:hanging="317"/>
      </w:pPr>
      <w:r>
        <w:t>1. Which relational practices in Colossians 3 require an active community rather than private spirituality?</w:t>
      </w:r>
    </w:p>
    <w:p w:rsidR="00456EDA" w:rsidRDefault="00000000">
      <w:pPr>
        <w:spacing w:after="60"/>
        <w:ind w:left="317" w:hanging="317"/>
      </w:pPr>
      <w:r>
        <w:t>2. How does Jesus contrast worldly authority with kingdom leadership in Mark 10?</w:t>
      </w:r>
    </w:p>
    <w:p w:rsidR="00456EDA" w:rsidRDefault="00000000">
      <w:pPr>
        <w:spacing w:after="60"/>
        <w:ind w:left="317" w:hanging="317"/>
      </w:pPr>
      <w:r>
        <w:lastRenderedPageBreak/>
        <w:t>3. What fruit follows wisdom from above in James 3?</w:t>
      </w:r>
    </w:p>
    <w:p w:rsidR="00456EDA" w:rsidRDefault="00000000">
      <w:pPr>
        <w:spacing w:after="60"/>
        <w:ind w:left="317" w:hanging="317"/>
      </w:pPr>
      <w:r>
        <w:t>4. What warning and responsibility does Ephesians 6:4 give to parents or caregivers?</w:t>
      </w:r>
    </w:p>
    <w:p w:rsidR="00456EDA" w:rsidRDefault="00000000">
      <w:pPr>
        <w:pStyle w:val="Heading2"/>
      </w:pPr>
      <w:r>
        <w:t>Reflect and Discuss</w:t>
      </w:r>
    </w:p>
    <w:p w:rsidR="00456EDA" w:rsidRDefault="00000000">
      <w:pPr>
        <w:spacing w:after="60"/>
        <w:ind w:left="317" w:hanging="317"/>
      </w:pPr>
      <w:r>
        <w:t>1. Where does authority in your chosen setting serve well, and where does it drift toward control?</w:t>
      </w:r>
    </w:p>
    <w:p w:rsidR="00456EDA" w:rsidRDefault="00000000">
      <w:pPr>
        <w:spacing w:after="60"/>
        <w:ind w:left="317" w:hanging="317"/>
      </w:pPr>
      <w:r>
        <w:t>2. How is correction usually received and delivered?</w:t>
      </w:r>
    </w:p>
    <w:p w:rsidR="00456EDA" w:rsidRDefault="00000000">
      <w:pPr>
        <w:spacing w:after="60"/>
        <w:ind w:left="317" w:hanging="317"/>
      </w:pPr>
      <w:r>
        <w:t>3. What recurring conflict could become an opportunity for transformation rather than avoidance?</w:t>
      </w:r>
    </w:p>
    <w:p w:rsidR="00456EDA" w:rsidRDefault="00000000">
      <w:pPr>
        <w:spacing w:after="60"/>
        <w:ind w:left="317" w:hanging="317"/>
      </w:pPr>
      <w:r>
        <w:t>4. What practice would make the setting safer for honest speech and confession?</w:t>
      </w:r>
    </w:p>
    <w:p w:rsidR="00456EDA" w:rsidRDefault="00000000">
      <w:pPr>
        <w:spacing w:after="60"/>
        <w:ind w:left="317" w:hanging="317"/>
      </w:pPr>
      <w:r>
        <w:t>5. What boundary is necessary to keep Christian language from covering harmful behavior?</w:t>
      </w:r>
    </w:p>
    <w:p w:rsidR="00456EDA" w:rsidRDefault="00000000">
      <w:pPr>
        <w:pStyle w:val="Heading2"/>
      </w:pPr>
      <w:r>
        <w:t>Relationship Application Lab</w:t>
      </w:r>
    </w:p>
    <w:p w:rsidR="00456EDA" w:rsidRDefault="00000000">
      <w:pPr>
        <w:spacing w:after="60"/>
        <w:ind w:left="317" w:hanging="317"/>
      </w:pPr>
      <w:r>
        <w:t>1. Choose one setting: home, church, ministry team, or workplace.</w:t>
      </w:r>
    </w:p>
    <w:p w:rsidR="00456EDA" w:rsidRDefault="00000000">
      <w:pPr>
        <w:spacing w:after="60"/>
        <w:ind w:left="317" w:hanging="317"/>
      </w:pPr>
      <w:r>
        <w:t>2. Authority to serve: Name one way influence can be used for another person's good.</w:t>
      </w:r>
    </w:p>
    <w:p w:rsidR="00456EDA" w:rsidRDefault="00000000">
      <w:pPr>
        <w:spacing w:after="60"/>
        <w:ind w:left="317" w:hanging="317"/>
      </w:pPr>
      <w:r>
        <w:t>3. Correction to grow: Plan one respectful, specific, and non-shaming feedback practice.</w:t>
      </w:r>
    </w:p>
    <w:p w:rsidR="00456EDA" w:rsidRDefault="00000000">
      <w:pPr>
        <w:spacing w:after="60"/>
        <w:ind w:left="317" w:hanging="317"/>
      </w:pPr>
      <w:r>
        <w:t>4. Conflict to transform: Identify one recurring pattern and a Peacefire interruption.</w:t>
      </w:r>
    </w:p>
    <w:p w:rsidR="00456EDA" w:rsidRDefault="00000000">
      <w:pPr>
        <w:spacing w:after="60"/>
        <w:ind w:left="317" w:hanging="317"/>
      </w:pPr>
      <w:r>
        <w:t>5. Safety and accountability: Name the boundary, policy, or outside support that protects people.</w:t>
      </w:r>
    </w:p>
    <w:p w:rsidR="00456EDA" w:rsidRDefault="00000000">
      <w:pPr>
        <w:pStyle w:val="Heading2"/>
      </w:pPr>
      <w:r>
        <w:t>Leader and Facilitator Note</w:t>
      </w:r>
    </w:p>
    <w:p w:rsidR="00456EDA" w:rsidRDefault="00000000">
      <w:pPr>
        <w:pStyle w:val="LeaderNote"/>
        <w:ind w:left="288" w:right="288"/>
      </w:pPr>
      <w:r>
        <w:t>Marriage, parenting, church membership, loyalty, submission, or forgiveness never requires remaining in abuse or coercion. When serious harm is disclosed, listen without blame, do not investigate beyond your role, and connect the person with appropriate protection and qualified resources.</w:t>
      </w:r>
    </w:p>
    <w:p w:rsidR="00456EDA" w:rsidRDefault="00000000">
      <w:pPr>
        <w:pStyle w:val="Heading2"/>
      </w:pPr>
      <w:r>
        <w:t>Closing Prayer</w:t>
      </w:r>
    </w:p>
    <w:p w:rsidR="00456EDA" w:rsidRDefault="00000000">
      <w:pPr>
        <w:pStyle w:val="Prayer"/>
        <w:ind w:left="288" w:right="288"/>
      </w:pPr>
      <w:r>
        <w:t>Jesus, rule our homes, churches, ministries, and workplaces with Your peace. Turn our authority into service, our correction into growth, and our conflicts into places of truth and transformation. Protect the vulnerable and make our communities worthy of trust. Amen.</w:t>
      </w:r>
    </w:p>
    <w:p w:rsidR="00456EDA" w:rsidRDefault="00000000">
      <w:pPr>
        <w:pStyle w:val="Heading2"/>
      </w:pPr>
      <w:r>
        <w:t>Scripture References Used</w:t>
      </w:r>
    </w:p>
    <w:p w:rsidR="00456EDA" w:rsidRDefault="00000000">
      <w:r>
        <w:t>Colossians 3:12-17; Mark 10:42-45; James 3:17-18; Ephesians 6:4; Ephesians 5:21; Proverbs 27:17</w:t>
      </w:r>
    </w:p>
    <w:p w:rsidR="00456EDA" w:rsidRDefault="00000000">
      <w:r>
        <w:br w:type="page"/>
      </w:r>
    </w:p>
    <w:p w:rsidR="00456EDA" w:rsidRDefault="00000000">
      <w:pPr>
        <w:pStyle w:val="StudyEyebrow"/>
        <w:keepNext/>
      </w:pPr>
      <w:r>
        <w:lastRenderedPageBreak/>
        <w:t>TOPICAL BIBLE STUDY 12</w:t>
      </w:r>
    </w:p>
    <w:p w:rsidR="00456EDA" w:rsidRDefault="00000000">
      <w:pPr>
        <w:pStyle w:val="Heading1"/>
      </w:pPr>
      <w:r>
        <w:t>Overcoming Evil with Good and the Jesus Mindset</w:t>
      </w:r>
    </w:p>
    <w:p w:rsidR="00456EDA" w:rsidRDefault="00000000">
      <w:r>
        <w:rPr>
          <w:i/>
          <w:color w:val="595959"/>
        </w:rPr>
        <w:t>Topic 12 - Overcoming Evil with Good and the Jesus Mindset</w:t>
      </w:r>
    </w:p>
    <w:p w:rsidR="00456EDA" w:rsidRDefault="00456EDA">
      <w:pPr>
        <w:pBdr>
          <w:bottom w:val="single" w:sz="6" w:space="1" w:color="A6A6A6"/>
        </w:pBdr>
        <w:spacing w:after="120"/>
      </w:pPr>
    </w:p>
    <w:p w:rsidR="00456EDA" w:rsidRDefault="00000000">
      <w:pPr>
        <w:pStyle w:val="BigIdea"/>
      </w:pPr>
      <w:r>
        <w:rPr>
          <w:b/>
        </w:rPr>
        <w:t xml:space="preserve">Big idea: </w:t>
      </w:r>
      <w:r>
        <w:t>Because Christ loved His enemies and overcame evil through self-giving obedience, believers can bless, pray, do good, pursue peace, and entrust justice to God.</w:t>
      </w:r>
    </w:p>
    <w:p w:rsidR="00456EDA" w:rsidRDefault="00000000">
      <w:r>
        <w:rPr>
          <w:b/>
        </w:rPr>
        <w:t xml:space="preserve">Primary passages: </w:t>
      </w:r>
      <w:r>
        <w:t>Romans 12:14-21; Matthew 5:43-48; Philippians 2:5-13; John 20:21</w:t>
      </w:r>
    </w:p>
    <w:p w:rsidR="00456EDA" w:rsidRDefault="00000000">
      <w:r>
        <w:rPr>
          <w:b/>
        </w:rPr>
        <w:t xml:space="preserve">Supporting passages: </w:t>
      </w:r>
      <w:r>
        <w:t>John 5:30; John 12:49; 1 Corinthians 2:16</w:t>
      </w:r>
    </w:p>
    <w:p w:rsidR="00456EDA" w:rsidRDefault="00000000">
      <w:r>
        <w:rPr>
          <w:b/>
        </w:rPr>
        <w:t xml:space="preserve">Suggested time: </w:t>
      </w:r>
      <w:r>
        <w:t>30-45 minutes for personal use; 60-75 minutes for a group</w:t>
      </w:r>
    </w:p>
    <w:p w:rsidR="00456EDA" w:rsidRDefault="00000000">
      <w:pPr>
        <w:pStyle w:val="Heading2"/>
      </w:pPr>
      <w:r>
        <w:t>Gather and Begin</w:t>
      </w:r>
    </w:p>
    <w:p w:rsidR="00456EDA" w:rsidRDefault="00000000">
      <w:r>
        <w:t>Bring to mind an opponent, critic, or difficult person. You do not need to deny danger or restore access. Ask the Father to show what Christlike good is possible and what justice or boundary must be entrusted to Him.</w:t>
      </w:r>
    </w:p>
    <w:p w:rsidR="00456EDA" w:rsidRDefault="00000000">
      <w:pPr>
        <w:pStyle w:val="Heading2"/>
      </w:pPr>
      <w:r>
        <w:t>Read the Word</w:t>
      </w:r>
    </w:p>
    <w:p w:rsidR="00456EDA" w:rsidRDefault="00000000">
      <w:r>
        <w:t>Read the primary passages slowly. In a group, assign different readers and allow a short silence after the final passage. Notice repeated words, contrasts, commands, promises, and movements of the heart.</w:t>
      </w:r>
    </w:p>
    <w:p w:rsidR="00456EDA" w:rsidRDefault="00000000">
      <w:pPr>
        <w:pStyle w:val="Heading2"/>
      </w:pPr>
      <w:r>
        <w:t>Creation - Fall - Redemption</w:t>
      </w:r>
    </w:p>
    <w:tbl>
      <w:tblPr>
        <w:tblW w:w="0" w:type="auto"/>
        <w:jc w:val="center"/>
        <w:tblLayout w:type="fixed"/>
        <w:tblLook w:val="04A0" w:firstRow="1" w:lastRow="0" w:firstColumn="1" w:lastColumn="0" w:noHBand="0" w:noVBand="1"/>
      </w:tblPr>
      <w:tblGrid>
        <w:gridCol w:w="1656"/>
        <w:gridCol w:w="8280"/>
      </w:tblGrid>
      <w:tr w:rsidR="00456EDA">
        <w:trPr>
          <w:cantSplit/>
          <w:jc w:val="center"/>
        </w:trPr>
        <w:tc>
          <w:tcPr>
            <w:tcW w:w="1656" w:type="dxa"/>
            <w:shd w:val="clear" w:color="auto" w:fill="EAF2F8"/>
          </w:tcPr>
          <w:p w:rsidR="00456EDA" w:rsidRDefault="00000000">
            <w:pPr>
              <w:spacing w:after="40" w:line="252" w:lineRule="auto"/>
            </w:pPr>
            <w:r>
              <w:rPr>
                <w:b/>
                <w:sz w:val="18"/>
              </w:rPr>
              <w:t>CREATION</w:t>
            </w:r>
          </w:p>
        </w:tc>
        <w:tc>
          <w:tcPr>
            <w:tcW w:w="8280" w:type="dxa"/>
            <w:shd w:val="clear" w:color="auto" w:fill="FFFFFF"/>
          </w:tcPr>
          <w:p w:rsidR="00456EDA" w:rsidRDefault="00000000">
            <w:pPr>
              <w:spacing w:after="40" w:line="252" w:lineRule="auto"/>
            </w:pPr>
            <w:r>
              <w:t>Human beings were made to bear God's image and extend His blessing. Our vocation is not merely to protect our own interests but to participate in God's life-giving purposes toward neighbors, communities, and even those who oppose us.</w:t>
            </w:r>
          </w:p>
        </w:tc>
      </w:tr>
      <w:tr w:rsidR="00456EDA">
        <w:trPr>
          <w:cantSplit/>
          <w:jc w:val="center"/>
        </w:trPr>
        <w:tc>
          <w:tcPr>
            <w:tcW w:w="1656" w:type="dxa"/>
            <w:shd w:val="clear" w:color="auto" w:fill="FCE4D6"/>
          </w:tcPr>
          <w:p w:rsidR="00456EDA" w:rsidRDefault="00000000">
            <w:pPr>
              <w:spacing w:after="40" w:line="252" w:lineRule="auto"/>
            </w:pPr>
            <w:r>
              <w:rPr>
                <w:b/>
                <w:sz w:val="18"/>
              </w:rPr>
              <w:t>FALL</w:t>
            </w:r>
          </w:p>
        </w:tc>
        <w:tc>
          <w:tcPr>
            <w:tcW w:w="8280" w:type="dxa"/>
            <w:shd w:val="clear" w:color="auto" w:fill="FFFFFF"/>
          </w:tcPr>
          <w:p w:rsidR="00456EDA" w:rsidRDefault="00000000">
            <w:pPr>
              <w:spacing w:after="40" w:line="252" w:lineRule="auto"/>
            </w:pPr>
            <w:r>
              <w:t>The Fall teaches us to divide the world into allies and enemies, repay harm with harm, curse those who curse us, and justify evil methods because another person acted first. Enemy-making reduces people to their worst act and gives retaliation a moral disguise.</w:t>
            </w:r>
          </w:p>
        </w:tc>
      </w:tr>
      <w:tr w:rsidR="00456EDA">
        <w:trPr>
          <w:cantSplit/>
          <w:jc w:val="center"/>
        </w:trPr>
        <w:tc>
          <w:tcPr>
            <w:tcW w:w="1656" w:type="dxa"/>
            <w:shd w:val="clear" w:color="auto" w:fill="E2F0D9"/>
          </w:tcPr>
          <w:p w:rsidR="00456EDA" w:rsidRDefault="00000000">
            <w:pPr>
              <w:spacing w:after="40" w:line="252" w:lineRule="auto"/>
            </w:pPr>
            <w:r>
              <w:rPr>
                <w:b/>
                <w:sz w:val="18"/>
              </w:rPr>
              <w:t>REDEMPTION</w:t>
            </w:r>
          </w:p>
        </w:tc>
        <w:tc>
          <w:tcPr>
            <w:tcW w:w="8280" w:type="dxa"/>
            <w:shd w:val="clear" w:color="auto" w:fill="FFFFFF"/>
          </w:tcPr>
          <w:p w:rsidR="00456EDA" w:rsidRDefault="00000000">
            <w:pPr>
              <w:spacing w:after="40" w:line="252" w:lineRule="auto"/>
            </w:pPr>
            <w:r>
              <w:t>Jesus loves enemies, prays for persecutors, submits to the Father, gives Himself on the cross, rises in victory, and sends His people into the world. Romans 12 calls believers to bless, empathize, live humbly, refuse retaliation, pursue peace, meet genuine need, and overcome evil with good while leaving vengeance to God.</w:t>
            </w:r>
          </w:p>
        </w:tc>
      </w:tr>
    </w:tbl>
    <w:p w:rsidR="00456EDA" w:rsidRDefault="00456EDA">
      <w:pPr>
        <w:spacing w:after="0"/>
      </w:pPr>
    </w:p>
    <w:p w:rsidR="00456EDA" w:rsidRDefault="00000000">
      <w:pPr>
        <w:pStyle w:val="Heading2"/>
      </w:pPr>
      <w:r>
        <w:t>Bible Reflection</w:t>
      </w:r>
    </w:p>
    <w:p w:rsidR="00456EDA" w:rsidRDefault="00000000">
      <w:r>
        <w:t>Overcoming evil with good is not sentimental niceness. Romans 12 names evil as evil and places justice in God's hands. The believer refuses to become shaped by the same hatred, deception, or cruelty that caused the harm. Good is active, discerning, truthful, and sometimes costly.</w:t>
      </w:r>
    </w:p>
    <w:p w:rsidR="00456EDA" w:rsidRDefault="00000000">
      <w:r>
        <w:t>Enemy love does not require trust, closeness, or silence about wrongdoing. It may include reporting harm, testifying truthfully, maintaining a firebreak, or supporting lawful consequences. Love seeks the person's true good, which includes repentance and an end to destructive behavior.</w:t>
      </w:r>
    </w:p>
    <w:p w:rsidR="00456EDA" w:rsidRDefault="00000000">
      <w:r>
        <w:t>The Jesus Mindset is more than an inward attitude or an outward focus on team results. It is humble obedience rooted in relentless reliance on the Father. As Jesus was sent, believers are sent - not to control outcomes, but to embody His truth, grace, courage, and sacrificial love.</w:t>
      </w:r>
    </w:p>
    <w:p w:rsidR="00456EDA" w:rsidRDefault="00000000">
      <w:pPr>
        <w:pStyle w:val="Heading2"/>
      </w:pPr>
      <w:r>
        <w:t>Observe and Understand</w:t>
      </w:r>
    </w:p>
    <w:p w:rsidR="00456EDA" w:rsidRDefault="00000000">
      <w:pPr>
        <w:spacing w:after="60"/>
        <w:ind w:left="317" w:hanging="317"/>
      </w:pPr>
      <w:r>
        <w:t>1. List the concrete practices Paul gives in Romans 12:14-21.</w:t>
      </w:r>
    </w:p>
    <w:p w:rsidR="00456EDA" w:rsidRDefault="00000000">
      <w:pPr>
        <w:spacing w:after="60"/>
        <w:ind w:left="317" w:hanging="317"/>
      </w:pPr>
      <w:r>
        <w:t>2. How does Matthew 5 connect enemy love with the character of the Father?</w:t>
      </w:r>
    </w:p>
    <w:p w:rsidR="00456EDA" w:rsidRDefault="00000000">
      <w:pPr>
        <w:spacing w:after="60"/>
        <w:ind w:left="317" w:hanging="317"/>
      </w:pPr>
      <w:r>
        <w:lastRenderedPageBreak/>
        <w:t>3. What does Philippians 2 reveal about the mindset and obedience of Jesus?</w:t>
      </w:r>
    </w:p>
    <w:p w:rsidR="00456EDA" w:rsidRDefault="00000000">
      <w:pPr>
        <w:spacing w:after="60"/>
        <w:ind w:left="317" w:hanging="317"/>
      </w:pPr>
      <w:r>
        <w:t>4. How does John 20:21 connect reliance, mission, and being sent?</w:t>
      </w:r>
    </w:p>
    <w:p w:rsidR="00456EDA" w:rsidRDefault="00000000">
      <w:pPr>
        <w:pStyle w:val="Heading2"/>
      </w:pPr>
      <w:r>
        <w:t>Reflect and Discuss</w:t>
      </w:r>
    </w:p>
    <w:p w:rsidR="00456EDA" w:rsidRDefault="00000000">
      <w:pPr>
        <w:spacing w:after="60"/>
        <w:ind w:left="317" w:hanging="317"/>
      </w:pPr>
      <w:r>
        <w:t>1. Which command in Romans 12 feels most difficult or risky to you?</w:t>
      </w:r>
    </w:p>
    <w:p w:rsidR="00456EDA" w:rsidRDefault="00000000">
      <w:pPr>
        <w:spacing w:after="60"/>
        <w:ind w:left="317" w:hanging="317"/>
      </w:pPr>
      <w:r>
        <w:t>2. How can you bless an opponent without approving the person's behavior?</w:t>
      </w:r>
    </w:p>
    <w:p w:rsidR="00456EDA" w:rsidRDefault="00000000">
      <w:pPr>
        <w:spacing w:after="60"/>
        <w:ind w:left="317" w:hanging="317"/>
      </w:pPr>
      <w:r>
        <w:t>3. What good can you safely do without enabling harm?</w:t>
      </w:r>
    </w:p>
    <w:p w:rsidR="00456EDA" w:rsidRDefault="00000000">
      <w:pPr>
        <w:spacing w:after="60"/>
        <w:ind w:left="317" w:hanging="317"/>
      </w:pPr>
      <w:r>
        <w:t>4. What justice, reputation, or result do you need to entrust to God?</w:t>
      </w:r>
    </w:p>
    <w:p w:rsidR="00456EDA" w:rsidRDefault="00000000">
      <w:pPr>
        <w:spacing w:after="60"/>
        <w:ind w:left="317" w:hanging="317"/>
      </w:pPr>
      <w:r>
        <w:t>5. How would your public Christian witness change if others saw truth and enemy love held together?</w:t>
      </w:r>
    </w:p>
    <w:p w:rsidR="00456EDA" w:rsidRDefault="00000000">
      <w:pPr>
        <w:pStyle w:val="Heading2"/>
      </w:pPr>
      <w:r>
        <w:t>A Thirty-Day Romans 12:21 Practice</w:t>
      </w:r>
    </w:p>
    <w:p w:rsidR="00456EDA" w:rsidRDefault="00000000">
      <w:pPr>
        <w:spacing w:after="60"/>
        <w:ind w:left="317" w:hanging="317"/>
      </w:pPr>
      <w:r>
        <w:t>1. Name one opponent or strained relationship and pray for God's truthful good in that person's life.</w:t>
      </w:r>
    </w:p>
    <w:p w:rsidR="00456EDA" w:rsidRDefault="00000000">
      <w:pPr>
        <w:spacing w:after="60"/>
        <w:ind w:left="317" w:hanging="317"/>
      </w:pPr>
      <w:r>
        <w:t>2. Choose one non-flattering blessing: speak without contempt, refuse gossip, or acknowledge what is true.</w:t>
      </w:r>
    </w:p>
    <w:p w:rsidR="00456EDA" w:rsidRDefault="00000000">
      <w:pPr>
        <w:spacing w:after="60"/>
        <w:ind w:left="317" w:hanging="317"/>
      </w:pPr>
      <w:r>
        <w:t>3. Choose one safe act of good that does not enable harm or violate a boundary.</w:t>
      </w:r>
    </w:p>
    <w:p w:rsidR="00456EDA" w:rsidRDefault="00000000">
      <w:pPr>
        <w:spacing w:after="60"/>
        <w:ind w:left="317" w:hanging="317"/>
      </w:pPr>
      <w:r>
        <w:t>4. Write the boundary, consequence, or justice concern you must maintain.</w:t>
      </w:r>
    </w:p>
    <w:p w:rsidR="00456EDA" w:rsidRDefault="00000000">
      <w:pPr>
        <w:spacing w:after="60"/>
        <w:ind w:left="317" w:hanging="317"/>
      </w:pPr>
      <w:r>
        <w:t>5. Each day, surrender vengeance and ask for the Jesus Mindset of humble, Spirit-dependent obedience.</w:t>
      </w:r>
    </w:p>
    <w:p w:rsidR="00456EDA" w:rsidRDefault="00000000">
      <w:pPr>
        <w:pStyle w:val="Heading2"/>
      </w:pPr>
      <w:r>
        <w:t>Leader and Facilitator Note</w:t>
      </w:r>
    </w:p>
    <w:p w:rsidR="00456EDA" w:rsidRDefault="00000000">
      <w:pPr>
        <w:pStyle w:val="LeaderNote"/>
        <w:ind w:left="288" w:right="288"/>
      </w:pPr>
      <w:r>
        <w:t>Do not pressure participants to contact an abusive or dangerous person. Enemy love can be practiced at a distance and may include testimony, reporting, protection, and firm boundaries. The measure is Christlike faithfulness, not restored access or a guaranteed response.</w:t>
      </w:r>
    </w:p>
    <w:p w:rsidR="00456EDA" w:rsidRDefault="00000000">
      <w:pPr>
        <w:pStyle w:val="Heading2"/>
      </w:pPr>
      <w:r>
        <w:t>Closing Prayer</w:t>
      </w:r>
    </w:p>
    <w:p w:rsidR="00456EDA" w:rsidRDefault="00000000">
      <w:pPr>
        <w:pStyle w:val="Prayer"/>
        <w:ind w:left="288" w:right="288"/>
      </w:pPr>
      <w:r>
        <w:t>Father, give us the mind of Christ. Teach us to bless without pretending, love without enabling, seek peace without surrendering truth, and do good without trusting our own power. Free us from vengeance and send us as faithful witnesses of Jesus. Amen.</w:t>
      </w:r>
    </w:p>
    <w:p w:rsidR="00456EDA" w:rsidRDefault="00000000">
      <w:pPr>
        <w:pStyle w:val="Heading2"/>
      </w:pPr>
      <w:r>
        <w:t>Scripture References Used</w:t>
      </w:r>
    </w:p>
    <w:p w:rsidR="00456EDA" w:rsidRDefault="00000000">
      <w:r>
        <w:t>Romans 12:14-21; Matthew 5:43-48; Philippians 2:5-13; John 20:21; John 5:30; John 12:49; 1 Corinthians 2:16</w:t>
      </w:r>
    </w:p>
    <w:p w:rsidR="00456EDA" w:rsidRDefault="00000000">
      <w:r>
        <w:br w:type="page"/>
      </w:r>
    </w:p>
    <w:p w:rsidR="00456EDA" w:rsidRDefault="00000000">
      <w:pPr>
        <w:pStyle w:val="Heading1"/>
      </w:pPr>
      <w:r>
        <w:lastRenderedPageBreak/>
        <w:t>Coursewide Commissioning Prayer</w:t>
      </w:r>
    </w:p>
    <w:p w:rsidR="00456EDA" w:rsidRDefault="00000000">
      <w:r>
        <w:t>Lord Jesus Christ, Prince of Peace, form us in every conflict. When the Wildfire rises, turn us toward Your presence. Expose the desires, fears, pride, and wounds that govern us. Give us courage to tell the truth, humility to confess, grace to forgive, wisdom to establish faithful firebreaks, and love that seeks the true good of others. Protect those who are vulnerable. Lead us to wise help when danger is present. By Your Holy Spirit, give us the Jesus Mindset of humble obedience and relentless reliance. Send us to overcome evil with good, as far as faithfulness and peace depend on us. Amen.</w:t>
      </w:r>
    </w:p>
    <w:sectPr w:rsidR="00456EDA" w:rsidSect="00034616">
      <w:headerReference w:type="default" r:id="rId8"/>
      <w:footerReference w:type="default" r:id="rId9"/>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6EC1" w:rsidRDefault="00706EC1">
      <w:pPr>
        <w:spacing w:after="0" w:line="240" w:lineRule="auto"/>
      </w:pPr>
      <w:r>
        <w:separator/>
      </w:r>
    </w:p>
  </w:endnote>
  <w:endnote w:type="continuationSeparator" w:id="0">
    <w:p w:rsidR="00706EC1" w:rsidRDefault="0070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6EDA" w:rsidRDefault="00000000">
    <w:pPr>
      <w:pStyle w:val="Footer"/>
      <w:jc w:val="right"/>
    </w:pPr>
    <w:r>
      <w:rPr>
        <w:color w:val="646464"/>
        <w:sz w:val="16"/>
      </w:rPr>
      <w:fldChar w:fldCharType="begin"/>
    </w:r>
    <w:r>
      <w:rPr>
        <w:color w:val="646464"/>
        <w:sz w:val="16"/>
      </w:rPr>
      <w:instrText xml:space="preserve"> PAGE </w:instrText>
    </w:r>
    <w:r w:rsidR="00A942E8">
      <w:rPr>
        <w:color w:val="646464"/>
        <w:sz w:val="16"/>
      </w:rPr>
      <w:fldChar w:fldCharType="separate"/>
    </w:r>
    <w:r w:rsidR="00A942E8">
      <w:rPr>
        <w:noProof/>
        <w:color w:val="646464"/>
        <w:sz w:val="16"/>
      </w:rPr>
      <w:t>1</w:t>
    </w:r>
    <w:r>
      <w:rPr>
        <w:color w:val="64646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6EC1" w:rsidRDefault="00706EC1">
      <w:pPr>
        <w:spacing w:after="0" w:line="240" w:lineRule="auto"/>
      </w:pPr>
      <w:r>
        <w:separator/>
      </w:r>
    </w:p>
  </w:footnote>
  <w:footnote w:type="continuationSeparator" w:id="0">
    <w:p w:rsidR="00706EC1" w:rsidRDefault="00706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6EDA" w:rsidRDefault="00000000">
    <w:pPr>
      <w:pStyle w:val="Header"/>
      <w:jc w:val="center"/>
    </w:pPr>
    <w:r>
      <w:rPr>
        <w:color w:val="646464"/>
        <w:sz w:val="16"/>
      </w:rPr>
      <w:t>Navigating Conflict in Christ | Twelve Topical Bible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674239">
    <w:abstractNumId w:val="8"/>
  </w:num>
  <w:num w:numId="2" w16cid:durableId="538903895">
    <w:abstractNumId w:val="6"/>
  </w:num>
  <w:num w:numId="3" w16cid:durableId="556281877">
    <w:abstractNumId w:val="5"/>
  </w:num>
  <w:num w:numId="4" w16cid:durableId="670721727">
    <w:abstractNumId w:val="4"/>
  </w:num>
  <w:num w:numId="5" w16cid:durableId="346643244">
    <w:abstractNumId w:val="7"/>
  </w:num>
  <w:num w:numId="6" w16cid:durableId="633561051">
    <w:abstractNumId w:val="3"/>
  </w:num>
  <w:num w:numId="7" w16cid:durableId="1945383341">
    <w:abstractNumId w:val="2"/>
  </w:num>
  <w:num w:numId="8" w16cid:durableId="911964853">
    <w:abstractNumId w:val="1"/>
  </w:num>
  <w:num w:numId="9" w16cid:durableId="157647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56EDA"/>
    <w:rsid w:val="00706EC1"/>
    <w:rsid w:val="00A942E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9A8D733-A521-B749-AA00-A9E6D77C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Arial" w:hAnsi="Arial"/>
      <w:sz w:val="21"/>
    </w:rPr>
  </w:style>
  <w:style w:type="paragraph" w:styleId="Heading1">
    <w:name w:val="heading 1"/>
    <w:basedOn w:val="Normal"/>
    <w:next w:val="Normal"/>
    <w:link w:val="Heading1Char"/>
    <w:uiPriority w:val="9"/>
    <w:qFormat/>
    <w:rsid w:val="00FC693F"/>
    <w:pPr>
      <w:keepNext/>
      <w:keepLines/>
      <w:spacing w:before="60" w:after="160"/>
      <w:outlineLvl w:val="0"/>
    </w:pPr>
    <w:rPr>
      <w:rFonts w:asciiTheme="majorHAnsi" w:eastAsiaTheme="majorEastAsia" w:hAnsiTheme="majorHAnsi" w:cstheme="majorBidi"/>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140" w:after="80"/>
      <w:outlineLvl w:val="1"/>
    </w:pPr>
    <w:rPr>
      <w:rFonts w:asciiTheme="majorHAnsi" w:eastAsiaTheme="majorEastAsia" w:hAnsiTheme="majorHAnsi" w:cstheme="majorBidi"/>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100" w:after="40"/>
      <w:outlineLvl w:val="2"/>
    </w:pPr>
    <w:rPr>
      <w:rFonts w:asciiTheme="majorHAnsi" w:eastAsiaTheme="majorEastAsia" w:hAnsiTheme="majorHAnsi" w:cstheme="majorBidi"/>
      <w:b/>
      <w:bCs/>
      <w:color w:val="7F6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95959"/>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udyEyebrow">
    <w:name w:val="Study Eyebrow"/>
    <w:basedOn w:val="Normal"/>
    <w:rPr>
      <w:b/>
      <w:color w:val="7F6000"/>
      <w:sz w:val="18"/>
    </w:rPr>
  </w:style>
  <w:style w:type="paragraph" w:customStyle="1" w:styleId="BigIdea">
    <w:name w:val="Big Idea"/>
    <w:basedOn w:val="Normal"/>
    <w:rPr>
      <w:color w:val="1F1F1F"/>
      <w:sz w:val="23"/>
    </w:rPr>
  </w:style>
  <w:style w:type="paragraph" w:customStyle="1" w:styleId="LeaderNote">
    <w:name w:val="Leader Note"/>
    <w:basedOn w:val="Normal"/>
    <w:rPr>
      <w:color w:val="595959"/>
      <w:sz w:val="19"/>
    </w:rPr>
  </w:style>
  <w:style w:type="paragraph" w:customStyle="1" w:styleId="Prayer">
    <w:name w:val="Prayer"/>
    <w:basedOn w:val="Normal"/>
    <w:rPr>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8730</Words>
  <Characters>49762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Navigating Conflict in Christ: Twelve Topical Bible Studies</dc:title>
  <dc:subject>Creation-Fall-Redemption Bible studies for conflict discipleship</dc:subject>
  <dc:creator>Brian DeCook</dc:creator>
  <cp:keywords>Bible study, conflict, Christian leadership, Peacefire, Wildfire, reconciliation, forgiveness</cp:keywords>
  <dc:description>generated by python-docx</dc:description>
  <cp:lastModifiedBy>Christian Leaders Institute</cp:lastModifiedBy>
  <cp:revision>2</cp:revision>
  <dcterms:created xsi:type="dcterms:W3CDTF">2026-06-20T12:34:00Z</dcterms:created>
  <dcterms:modified xsi:type="dcterms:W3CDTF">2026-06-20T12:34:00Z</dcterms:modified>
  <cp:category/>
</cp:coreProperties>
</file>